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1A446" w14:textId="77777777" w:rsidR="00D9724D" w:rsidRPr="00A40C61" w:rsidRDefault="00000000">
      <w:pPr>
        <w:jc w:val="center"/>
        <w:rPr>
          <w:rFonts w:cs="Times New Roman"/>
          <w:color w:val="000000" w:themeColor="text1"/>
        </w:rPr>
      </w:pPr>
      <w:r w:rsidRPr="00A40C61">
        <w:rPr>
          <w:rFonts w:cs="Times New Roman"/>
          <w:b/>
          <w:color w:val="000000" w:themeColor="text1"/>
          <w:sz w:val="28"/>
        </w:rPr>
        <w:t>JUDUL ARTIKEL DALAM BAHASA INDONESIA</w:t>
      </w:r>
    </w:p>
    <w:p w14:paraId="6B67C5F4" w14:textId="77777777" w:rsidR="00D9724D" w:rsidRPr="00A40C61" w:rsidRDefault="00000000">
      <w:pPr>
        <w:jc w:val="center"/>
        <w:rPr>
          <w:rFonts w:cs="Times New Roman"/>
          <w:color w:val="000000" w:themeColor="text1"/>
        </w:rPr>
      </w:pPr>
      <w:r w:rsidRPr="00A40C61">
        <w:rPr>
          <w:rFonts w:cs="Times New Roman"/>
          <w:b/>
          <w:color w:val="000000" w:themeColor="text1"/>
        </w:rPr>
        <w:t>Nama Penulis1, Nama Penulis2</w:t>
      </w:r>
      <w:r w:rsidRPr="00A40C61">
        <w:rPr>
          <w:rFonts w:cs="Times New Roman"/>
          <w:b/>
          <w:color w:val="000000" w:themeColor="text1"/>
        </w:rPr>
        <w:br/>
      </w:r>
      <w:r w:rsidRPr="00A40C61">
        <w:rPr>
          <w:rFonts w:cs="Times New Roman"/>
          <w:color w:val="000000" w:themeColor="text1"/>
        </w:rPr>
        <w:t>Program Studi Industri Perjalanan, UHN I Gusti Bagus Sugriwa Denpasar</w:t>
      </w:r>
      <w:r w:rsidRPr="00A40C61">
        <w:rPr>
          <w:rFonts w:cs="Times New Roman"/>
          <w:color w:val="000000" w:themeColor="text1"/>
        </w:rPr>
        <w:br/>
        <w:t>Email: penulis@email.com</w:t>
      </w:r>
    </w:p>
    <w:p w14:paraId="07220826" w14:textId="77777777" w:rsidR="00D9724D" w:rsidRPr="00A40C61" w:rsidRDefault="00D9724D">
      <w:pPr>
        <w:rPr>
          <w:rFonts w:cs="Times New Roman"/>
          <w:color w:val="000000" w:themeColor="text1"/>
        </w:rPr>
      </w:pPr>
    </w:p>
    <w:p w14:paraId="1A86D3EB" w14:textId="77777777" w:rsidR="00A40C61" w:rsidRPr="00A40C61" w:rsidRDefault="00A40C61">
      <w:pPr>
        <w:pStyle w:val="Heading2"/>
        <w:rPr>
          <w:rFonts w:ascii="Times New Roman" w:hAnsi="Times New Roman" w:cs="Times New Roman"/>
          <w:color w:val="000000" w:themeColor="text1"/>
          <w:sz w:val="36"/>
        </w:rPr>
      </w:pPr>
      <w:r w:rsidRPr="00A40C61">
        <w:rPr>
          <w:rFonts w:ascii="Times New Roman" w:hAnsi="Times New Roman" w:cs="Times New Roman"/>
          <w:color w:val="000000" w:themeColor="text1"/>
        </w:rPr>
        <w:t>ABSTRACT</w:t>
      </w:r>
    </w:p>
    <w:p w14:paraId="417C9E36" w14:textId="77777777" w:rsidR="00A40C61" w:rsidRPr="00A40C61" w:rsidRDefault="00A40C61">
      <w:pPr>
        <w:pStyle w:val="NormalWeb"/>
        <w:rPr>
          <w:color w:val="000000" w:themeColor="text1"/>
        </w:rPr>
      </w:pPr>
      <w:r w:rsidRPr="00A40C61">
        <w:rPr>
          <w:color w:val="000000" w:themeColor="text1"/>
        </w:rPr>
        <w:t>Abstract is written in English containing research objectives, methods, main findings, and conclusions. The abstract should consist of 150–250 words and written in one paragraph.</w:t>
      </w:r>
    </w:p>
    <w:p w14:paraId="64CE4E2A" w14:textId="77777777" w:rsidR="00A40C61" w:rsidRPr="00A40C61" w:rsidRDefault="00A40C61">
      <w:pPr>
        <w:pStyle w:val="NormalWeb"/>
        <w:rPr>
          <w:color w:val="000000" w:themeColor="text1"/>
        </w:rPr>
      </w:pPr>
      <w:r w:rsidRPr="00A40C61">
        <w:rPr>
          <w:rStyle w:val="Strong"/>
          <w:color w:val="000000" w:themeColor="text1"/>
        </w:rPr>
        <w:t>Keywords:</w:t>
      </w:r>
      <w:r w:rsidRPr="00A40C61">
        <w:rPr>
          <w:color w:val="000000" w:themeColor="text1"/>
        </w:rPr>
        <w:t xml:space="preserve"> tourism; culture; travel; management</w:t>
      </w:r>
    </w:p>
    <w:p w14:paraId="71984E4B" w14:textId="77777777" w:rsidR="00A40C61" w:rsidRPr="00A40C61" w:rsidRDefault="00A40C61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A40C61">
        <w:rPr>
          <w:rFonts w:ascii="Times New Roman" w:hAnsi="Times New Roman" w:cs="Times New Roman"/>
          <w:color w:val="000000" w:themeColor="text1"/>
        </w:rPr>
        <w:t>1. PENDAHULUAN</w:t>
      </w:r>
    </w:p>
    <w:p w14:paraId="7B007FBD" w14:textId="77777777" w:rsidR="00A40C61" w:rsidRPr="00A40C61" w:rsidRDefault="00A40C61" w:rsidP="001D3054">
      <w:pPr>
        <w:pStyle w:val="NormalWeb"/>
        <w:ind w:firstLine="720"/>
        <w:rPr>
          <w:color w:val="000000" w:themeColor="text1"/>
        </w:rPr>
      </w:pPr>
      <w:proofErr w:type="spellStart"/>
      <w:r w:rsidRPr="00A40C61">
        <w:rPr>
          <w:color w:val="000000" w:themeColor="text1"/>
        </w:rPr>
        <w:t>Pendahuluan</w:t>
      </w:r>
      <w:proofErr w:type="spellEnd"/>
      <w:r w:rsidRPr="00A40C61">
        <w:rPr>
          <w:color w:val="000000" w:themeColor="text1"/>
        </w:rPr>
        <w:t xml:space="preserve"> </w:t>
      </w:r>
      <w:proofErr w:type="spellStart"/>
      <w:r w:rsidRPr="00A40C61">
        <w:rPr>
          <w:color w:val="000000" w:themeColor="text1"/>
        </w:rPr>
        <w:t>memuat</w:t>
      </w:r>
      <w:proofErr w:type="spellEnd"/>
      <w:r w:rsidRPr="00A40C61">
        <w:rPr>
          <w:color w:val="000000" w:themeColor="text1"/>
        </w:rPr>
        <w:t xml:space="preserve"> </w:t>
      </w:r>
      <w:proofErr w:type="spellStart"/>
      <w:r w:rsidRPr="00A40C61">
        <w:rPr>
          <w:color w:val="000000" w:themeColor="text1"/>
        </w:rPr>
        <w:t>latar</w:t>
      </w:r>
      <w:proofErr w:type="spellEnd"/>
      <w:r w:rsidRPr="00A40C61">
        <w:rPr>
          <w:color w:val="000000" w:themeColor="text1"/>
        </w:rPr>
        <w:t xml:space="preserve"> </w:t>
      </w:r>
      <w:proofErr w:type="spellStart"/>
      <w:r w:rsidRPr="00A40C61">
        <w:rPr>
          <w:color w:val="000000" w:themeColor="text1"/>
        </w:rPr>
        <w:t>belakang</w:t>
      </w:r>
      <w:proofErr w:type="spellEnd"/>
      <w:r w:rsidRPr="00A40C61">
        <w:rPr>
          <w:color w:val="000000" w:themeColor="text1"/>
        </w:rPr>
        <w:t xml:space="preserve">, </w:t>
      </w:r>
      <w:proofErr w:type="spellStart"/>
      <w:r w:rsidRPr="00A40C61">
        <w:rPr>
          <w:color w:val="000000" w:themeColor="text1"/>
        </w:rPr>
        <w:t>rumusan</w:t>
      </w:r>
      <w:proofErr w:type="spellEnd"/>
      <w:r w:rsidRPr="00A40C61">
        <w:rPr>
          <w:color w:val="000000" w:themeColor="text1"/>
        </w:rPr>
        <w:t xml:space="preserve"> </w:t>
      </w:r>
      <w:proofErr w:type="spellStart"/>
      <w:r w:rsidRPr="00A40C61">
        <w:rPr>
          <w:color w:val="000000" w:themeColor="text1"/>
        </w:rPr>
        <w:t>masalah</w:t>
      </w:r>
      <w:proofErr w:type="spellEnd"/>
      <w:r w:rsidRPr="00A40C61">
        <w:rPr>
          <w:color w:val="000000" w:themeColor="text1"/>
        </w:rPr>
        <w:t xml:space="preserve">, </w:t>
      </w:r>
      <w:proofErr w:type="spellStart"/>
      <w:r w:rsidRPr="00A40C61">
        <w:rPr>
          <w:color w:val="000000" w:themeColor="text1"/>
        </w:rPr>
        <w:t>tujuan</w:t>
      </w:r>
      <w:proofErr w:type="spellEnd"/>
      <w:r w:rsidRPr="00A40C61">
        <w:rPr>
          <w:color w:val="000000" w:themeColor="text1"/>
        </w:rPr>
        <w:t xml:space="preserve"> </w:t>
      </w:r>
      <w:proofErr w:type="spellStart"/>
      <w:r w:rsidRPr="00A40C61">
        <w:rPr>
          <w:color w:val="000000" w:themeColor="text1"/>
        </w:rPr>
        <w:t>penelitian</w:t>
      </w:r>
      <w:proofErr w:type="spellEnd"/>
      <w:r w:rsidRPr="00A40C61">
        <w:rPr>
          <w:color w:val="000000" w:themeColor="text1"/>
        </w:rPr>
        <w:t xml:space="preserve">, dan </w:t>
      </w:r>
      <w:proofErr w:type="spellStart"/>
      <w:r w:rsidRPr="00A40C61">
        <w:rPr>
          <w:color w:val="000000" w:themeColor="text1"/>
        </w:rPr>
        <w:t>kajian</w:t>
      </w:r>
      <w:proofErr w:type="spellEnd"/>
      <w:r w:rsidRPr="00A40C61">
        <w:rPr>
          <w:color w:val="000000" w:themeColor="text1"/>
        </w:rPr>
        <w:t xml:space="preserve"> </w:t>
      </w:r>
      <w:proofErr w:type="spellStart"/>
      <w:r w:rsidRPr="00A40C61">
        <w:rPr>
          <w:color w:val="000000" w:themeColor="text1"/>
        </w:rPr>
        <w:t>teori</w:t>
      </w:r>
      <w:proofErr w:type="spellEnd"/>
      <w:r w:rsidRPr="00A40C61">
        <w:rPr>
          <w:color w:val="000000" w:themeColor="text1"/>
        </w:rPr>
        <w:t xml:space="preserve"> yang </w:t>
      </w:r>
      <w:proofErr w:type="spellStart"/>
      <w:r w:rsidRPr="00A40C61">
        <w:rPr>
          <w:color w:val="000000" w:themeColor="text1"/>
        </w:rPr>
        <w:t>relevan</w:t>
      </w:r>
      <w:proofErr w:type="spellEnd"/>
      <w:r w:rsidRPr="00A40C61">
        <w:rPr>
          <w:color w:val="000000" w:themeColor="text1"/>
        </w:rPr>
        <w:t xml:space="preserve">. </w:t>
      </w:r>
      <w:proofErr w:type="spellStart"/>
      <w:r w:rsidRPr="00A40C61">
        <w:rPr>
          <w:color w:val="000000" w:themeColor="text1"/>
        </w:rPr>
        <w:t>Penulis</w:t>
      </w:r>
      <w:proofErr w:type="spellEnd"/>
      <w:r w:rsidRPr="00A40C61">
        <w:rPr>
          <w:color w:val="000000" w:themeColor="text1"/>
        </w:rPr>
        <w:t xml:space="preserve"> </w:t>
      </w:r>
      <w:proofErr w:type="spellStart"/>
      <w:r w:rsidRPr="00A40C61">
        <w:rPr>
          <w:color w:val="000000" w:themeColor="text1"/>
        </w:rPr>
        <w:t>perlu</w:t>
      </w:r>
      <w:proofErr w:type="spellEnd"/>
      <w:r w:rsidRPr="00A40C61">
        <w:rPr>
          <w:color w:val="000000" w:themeColor="text1"/>
        </w:rPr>
        <w:t xml:space="preserve"> </w:t>
      </w:r>
      <w:proofErr w:type="spellStart"/>
      <w:r w:rsidRPr="00A40C61">
        <w:rPr>
          <w:color w:val="000000" w:themeColor="text1"/>
        </w:rPr>
        <w:t>menunjukkan</w:t>
      </w:r>
      <w:proofErr w:type="spellEnd"/>
      <w:r w:rsidRPr="00A40C61">
        <w:rPr>
          <w:color w:val="000000" w:themeColor="text1"/>
        </w:rPr>
        <w:t xml:space="preserve"> </w:t>
      </w:r>
      <w:proofErr w:type="spellStart"/>
      <w:r w:rsidRPr="00A40C61">
        <w:rPr>
          <w:color w:val="000000" w:themeColor="text1"/>
        </w:rPr>
        <w:t>fenomena</w:t>
      </w:r>
      <w:proofErr w:type="spellEnd"/>
      <w:r w:rsidRPr="00A40C61">
        <w:rPr>
          <w:color w:val="000000" w:themeColor="text1"/>
        </w:rPr>
        <w:t xml:space="preserve"> </w:t>
      </w:r>
      <w:proofErr w:type="spellStart"/>
      <w:r w:rsidRPr="00A40C61">
        <w:rPr>
          <w:color w:val="000000" w:themeColor="text1"/>
        </w:rPr>
        <w:t>penelitian</w:t>
      </w:r>
      <w:proofErr w:type="spellEnd"/>
      <w:r w:rsidRPr="00A40C61">
        <w:rPr>
          <w:color w:val="000000" w:themeColor="text1"/>
        </w:rPr>
        <w:t xml:space="preserve">, research gap, </w:t>
      </w:r>
      <w:proofErr w:type="spellStart"/>
      <w:r w:rsidRPr="00A40C61">
        <w:rPr>
          <w:color w:val="000000" w:themeColor="text1"/>
        </w:rPr>
        <w:t>urgensi</w:t>
      </w:r>
      <w:proofErr w:type="spellEnd"/>
      <w:r w:rsidRPr="00A40C61">
        <w:rPr>
          <w:color w:val="000000" w:themeColor="text1"/>
        </w:rPr>
        <w:t xml:space="preserve"> </w:t>
      </w:r>
      <w:proofErr w:type="spellStart"/>
      <w:r w:rsidRPr="00A40C61">
        <w:rPr>
          <w:color w:val="000000" w:themeColor="text1"/>
        </w:rPr>
        <w:t>penelitian</w:t>
      </w:r>
      <w:proofErr w:type="spellEnd"/>
      <w:r w:rsidRPr="00A40C61">
        <w:rPr>
          <w:color w:val="000000" w:themeColor="text1"/>
        </w:rPr>
        <w:t xml:space="preserve">, </w:t>
      </w:r>
      <w:proofErr w:type="spellStart"/>
      <w:r w:rsidRPr="00A40C61">
        <w:rPr>
          <w:color w:val="000000" w:themeColor="text1"/>
        </w:rPr>
        <w:t>serta</w:t>
      </w:r>
      <w:proofErr w:type="spellEnd"/>
      <w:r w:rsidRPr="00A40C61">
        <w:rPr>
          <w:color w:val="000000" w:themeColor="text1"/>
        </w:rPr>
        <w:t xml:space="preserve"> </w:t>
      </w:r>
      <w:proofErr w:type="spellStart"/>
      <w:r w:rsidRPr="00A40C61">
        <w:rPr>
          <w:color w:val="000000" w:themeColor="text1"/>
        </w:rPr>
        <w:t>tujuan</w:t>
      </w:r>
      <w:proofErr w:type="spellEnd"/>
      <w:r w:rsidRPr="00A40C61">
        <w:rPr>
          <w:color w:val="000000" w:themeColor="text1"/>
        </w:rPr>
        <w:t xml:space="preserve"> </w:t>
      </w:r>
      <w:proofErr w:type="spellStart"/>
      <w:r w:rsidRPr="00A40C61">
        <w:rPr>
          <w:color w:val="000000" w:themeColor="text1"/>
        </w:rPr>
        <w:t>penelitian</w:t>
      </w:r>
      <w:proofErr w:type="spellEnd"/>
      <w:r w:rsidRPr="00A40C61">
        <w:rPr>
          <w:color w:val="000000" w:themeColor="text1"/>
        </w:rPr>
        <w:t>.</w:t>
      </w:r>
    </w:p>
    <w:p w14:paraId="5D317676" w14:textId="77777777" w:rsidR="00A40C61" w:rsidRPr="00A40C61" w:rsidRDefault="00A40C61">
      <w:pPr>
        <w:pStyle w:val="NormalWeb"/>
        <w:rPr>
          <w:color w:val="000000" w:themeColor="text1"/>
        </w:rPr>
      </w:pPr>
      <w:proofErr w:type="spellStart"/>
      <w:r w:rsidRPr="00A40C61">
        <w:rPr>
          <w:color w:val="000000" w:themeColor="text1"/>
        </w:rPr>
        <w:t>Contoh</w:t>
      </w:r>
      <w:proofErr w:type="spellEnd"/>
      <w:r w:rsidRPr="00A40C61">
        <w:rPr>
          <w:color w:val="000000" w:themeColor="text1"/>
        </w:rPr>
        <w:t xml:space="preserve"> </w:t>
      </w:r>
      <w:proofErr w:type="spellStart"/>
      <w:r w:rsidRPr="00A40C61">
        <w:rPr>
          <w:color w:val="000000" w:themeColor="text1"/>
        </w:rPr>
        <w:t>sitasi</w:t>
      </w:r>
      <w:proofErr w:type="spellEnd"/>
      <w:r w:rsidRPr="00A40C61">
        <w:rPr>
          <w:color w:val="000000" w:themeColor="text1"/>
        </w:rPr>
        <w:t xml:space="preserve"> </w:t>
      </w:r>
      <w:proofErr w:type="spellStart"/>
      <w:r w:rsidRPr="00A40C61">
        <w:rPr>
          <w:color w:val="000000" w:themeColor="text1"/>
        </w:rPr>
        <w:t>dalam</w:t>
      </w:r>
      <w:proofErr w:type="spellEnd"/>
      <w:r w:rsidRPr="00A40C61">
        <w:rPr>
          <w:color w:val="000000" w:themeColor="text1"/>
        </w:rPr>
        <w:t xml:space="preserve"> </w:t>
      </w:r>
      <w:proofErr w:type="spellStart"/>
      <w:r w:rsidRPr="00A40C61">
        <w:rPr>
          <w:color w:val="000000" w:themeColor="text1"/>
        </w:rPr>
        <w:t>teks</w:t>
      </w:r>
      <w:proofErr w:type="spellEnd"/>
      <w:r w:rsidRPr="00A40C61">
        <w:rPr>
          <w:color w:val="000000" w:themeColor="text1"/>
        </w:rPr>
        <w:t>:</w:t>
      </w:r>
    </w:p>
    <w:p w14:paraId="4D9A6FFF" w14:textId="77777777" w:rsidR="00A40C61" w:rsidRPr="00A40C61" w:rsidRDefault="00A40C61" w:rsidP="00A40C6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cs="Times New Roman"/>
          <w:color w:val="000000" w:themeColor="text1"/>
        </w:rPr>
      </w:pPr>
      <w:r w:rsidRPr="00A40C61">
        <w:rPr>
          <w:rFonts w:cs="Times New Roman"/>
          <w:color w:val="000000" w:themeColor="text1"/>
        </w:rPr>
        <w:t xml:space="preserve">Satu </w:t>
      </w:r>
      <w:proofErr w:type="spellStart"/>
      <w:r w:rsidRPr="00A40C61">
        <w:rPr>
          <w:rFonts w:cs="Times New Roman"/>
          <w:color w:val="000000" w:themeColor="text1"/>
        </w:rPr>
        <w:t>penulis</w:t>
      </w:r>
      <w:proofErr w:type="spellEnd"/>
      <w:r w:rsidRPr="00A40C61">
        <w:rPr>
          <w:rFonts w:cs="Times New Roman"/>
          <w:color w:val="000000" w:themeColor="text1"/>
        </w:rPr>
        <w:t xml:space="preserve"> → (</w:t>
      </w:r>
      <w:proofErr w:type="spellStart"/>
      <w:r w:rsidRPr="00A40C61">
        <w:rPr>
          <w:rFonts w:cs="Times New Roman"/>
          <w:color w:val="000000" w:themeColor="text1"/>
        </w:rPr>
        <w:t>Pendit</w:t>
      </w:r>
      <w:proofErr w:type="spellEnd"/>
      <w:r w:rsidRPr="00A40C61">
        <w:rPr>
          <w:rFonts w:cs="Times New Roman"/>
          <w:color w:val="000000" w:themeColor="text1"/>
        </w:rPr>
        <w:t xml:space="preserve">, 2023) </w:t>
      </w:r>
    </w:p>
    <w:p w14:paraId="38C76F64" w14:textId="77777777" w:rsidR="00A40C61" w:rsidRPr="00A40C61" w:rsidRDefault="00A40C61" w:rsidP="00A40C6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cs="Times New Roman"/>
          <w:color w:val="000000" w:themeColor="text1"/>
        </w:rPr>
      </w:pPr>
      <w:r w:rsidRPr="00A40C61">
        <w:rPr>
          <w:rFonts w:cs="Times New Roman"/>
          <w:color w:val="000000" w:themeColor="text1"/>
        </w:rPr>
        <w:t xml:space="preserve">Dua </w:t>
      </w:r>
      <w:proofErr w:type="spellStart"/>
      <w:r w:rsidRPr="00A40C61">
        <w:rPr>
          <w:rFonts w:cs="Times New Roman"/>
          <w:color w:val="000000" w:themeColor="text1"/>
        </w:rPr>
        <w:t>penulis</w:t>
      </w:r>
      <w:proofErr w:type="spellEnd"/>
      <w:r w:rsidRPr="00A40C61">
        <w:rPr>
          <w:rFonts w:cs="Times New Roman"/>
          <w:color w:val="000000" w:themeColor="text1"/>
        </w:rPr>
        <w:t xml:space="preserve"> → (</w:t>
      </w:r>
      <w:proofErr w:type="spellStart"/>
      <w:r w:rsidRPr="00A40C61">
        <w:rPr>
          <w:rFonts w:cs="Times New Roman"/>
          <w:color w:val="000000" w:themeColor="text1"/>
        </w:rPr>
        <w:t>Chamala</w:t>
      </w:r>
      <w:proofErr w:type="spellEnd"/>
      <w:r w:rsidRPr="00A40C61">
        <w:rPr>
          <w:rFonts w:cs="Times New Roman"/>
          <w:color w:val="000000" w:themeColor="text1"/>
        </w:rPr>
        <w:t xml:space="preserve"> &amp; Vasquez, 2022) </w:t>
      </w:r>
    </w:p>
    <w:p w14:paraId="56091C6E" w14:textId="77777777" w:rsidR="00A40C61" w:rsidRPr="00A40C61" w:rsidRDefault="00A40C61" w:rsidP="00A40C6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cs="Times New Roman"/>
          <w:color w:val="000000" w:themeColor="text1"/>
        </w:rPr>
      </w:pPr>
      <w:r w:rsidRPr="00A40C61">
        <w:rPr>
          <w:rFonts w:cs="Times New Roman"/>
          <w:color w:val="000000" w:themeColor="text1"/>
        </w:rPr>
        <w:t xml:space="preserve">Tiga </w:t>
      </w:r>
      <w:proofErr w:type="spellStart"/>
      <w:r w:rsidRPr="00A40C61">
        <w:rPr>
          <w:rFonts w:cs="Times New Roman"/>
          <w:color w:val="000000" w:themeColor="text1"/>
        </w:rPr>
        <w:t>penulis</w:t>
      </w:r>
      <w:proofErr w:type="spellEnd"/>
      <w:r w:rsidRPr="00A40C61">
        <w:rPr>
          <w:rFonts w:cs="Times New Roman"/>
          <w:color w:val="000000" w:themeColor="text1"/>
        </w:rPr>
        <w:t xml:space="preserve"> </w:t>
      </w:r>
      <w:proofErr w:type="spellStart"/>
      <w:r w:rsidRPr="00A40C61">
        <w:rPr>
          <w:rFonts w:cs="Times New Roman"/>
          <w:color w:val="000000" w:themeColor="text1"/>
        </w:rPr>
        <w:t>atau</w:t>
      </w:r>
      <w:proofErr w:type="spellEnd"/>
      <w:r w:rsidRPr="00A40C61">
        <w:rPr>
          <w:rFonts w:cs="Times New Roman"/>
          <w:color w:val="000000" w:themeColor="text1"/>
        </w:rPr>
        <w:t xml:space="preserve"> </w:t>
      </w:r>
      <w:proofErr w:type="spellStart"/>
      <w:r w:rsidRPr="00A40C61">
        <w:rPr>
          <w:rFonts w:cs="Times New Roman"/>
          <w:color w:val="000000" w:themeColor="text1"/>
        </w:rPr>
        <w:t>lebih</w:t>
      </w:r>
      <w:proofErr w:type="spellEnd"/>
      <w:r w:rsidRPr="00A40C61">
        <w:rPr>
          <w:rFonts w:cs="Times New Roman"/>
          <w:color w:val="000000" w:themeColor="text1"/>
        </w:rPr>
        <w:t xml:space="preserve"> → (Turner et al., 2023) </w:t>
      </w:r>
    </w:p>
    <w:p w14:paraId="36947E47" w14:textId="77777777" w:rsidR="00A40C61" w:rsidRPr="00A40C61" w:rsidRDefault="00A40C61" w:rsidP="00A40C6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cs="Times New Roman"/>
          <w:color w:val="000000" w:themeColor="text1"/>
        </w:rPr>
      </w:pPr>
      <w:r w:rsidRPr="00A40C61">
        <w:rPr>
          <w:rFonts w:cs="Times New Roman"/>
          <w:color w:val="000000" w:themeColor="text1"/>
        </w:rPr>
        <w:t xml:space="preserve">Sitasi </w:t>
      </w:r>
      <w:proofErr w:type="spellStart"/>
      <w:r w:rsidRPr="00A40C61">
        <w:rPr>
          <w:rFonts w:cs="Times New Roman"/>
          <w:color w:val="000000" w:themeColor="text1"/>
        </w:rPr>
        <w:t>naratif</w:t>
      </w:r>
      <w:proofErr w:type="spellEnd"/>
      <w:r w:rsidRPr="00A40C61">
        <w:rPr>
          <w:rFonts w:cs="Times New Roman"/>
          <w:color w:val="000000" w:themeColor="text1"/>
        </w:rPr>
        <w:t xml:space="preserve"> → </w:t>
      </w:r>
      <w:proofErr w:type="spellStart"/>
      <w:r w:rsidRPr="00A40C61">
        <w:rPr>
          <w:rFonts w:cs="Times New Roman"/>
          <w:color w:val="000000" w:themeColor="text1"/>
        </w:rPr>
        <w:t>Menurut</w:t>
      </w:r>
      <w:proofErr w:type="spellEnd"/>
      <w:r w:rsidRPr="00A40C61">
        <w:rPr>
          <w:rFonts w:cs="Times New Roman"/>
          <w:color w:val="000000" w:themeColor="text1"/>
        </w:rPr>
        <w:t xml:space="preserve"> Butler (2020), </w:t>
      </w:r>
      <w:proofErr w:type="spellStart"/>
      <w:r w:rsidRPr="00A40C61">
        <w:rPr>
          <w:rFonts w:cs="Times New Roman"/>
          <w:color w:val="000000" w:themeColor="text1"/>
        </w:rPr>
        <w:t>hubungan</w:t>
      </w:r>
      <w:proofErr w:type="spellEnd"/>
      <w:r w:rsidRPr="00A40C61">
        <w:rPr>
          <w:rFonts w:cs="Times New Roman"/>
          <w:color w:val="000000" w:themeColor="text1"/>
        </w:rPr>
        <w:t xml:space="preserve"> </w:t>
      </w:r>
      <w:proofErr w:type="spellStart"/>
      <w:r w:rsidRPr="00A40C61">
        <w:rPr>
          <w:rFonts w:cs="Times New Roman"/>
          <w:color w:val="000000" w:themeColor="text1"/>
        </w:rPr>
        <w:t>pelanggan</w:t>
      </w:r>
      <w:proofErr w:type="spellEnd"/>
      <w:r w:rsidRPr="00A40C61">
        <w:rPr>
          <w:rFonts w:cs="Times New Roman"/>
          <w:color w:val="000000" w:themeColor="text1"/>
        </w:rPr>
        <w:t xml:space="preserve"> </w:t>
      </w:r>
      <w:proofErr w:type="spellStart"/>
      <w:r w:rsidRPr="00A40C61">
        <w:rPr>
          <w:rFonts w:cs="Times New Roman"/>
          <w:color w:val="000000" w:themeColor="text1"/>
        </w:rPr>
        <w:t>dalam</w:t>
      </w:r>
      <w:proofErr w:type="spellEnd"/>
      <w:r w:rsidRPr="00A40C61">
        <w:rPr>
          <w:rFonts w:cs="Times New Roman"/>
          <w:color w:val="000000" w:themeColor="text1"/>
        </w:rPr>
        <w:t xml:space="preserve"> </w:t>
      </w:r>
      <w:proofErr w:type="spellStart"/>
      <w:r w:rsidRPr="00A40C61">
        <w:rPr>
          <w:rFonts w:cs="Times New Roman"/>
          <w:color w:val="000000" w:themeColor="text1"/>
        </w:rPr>
        <w:t>industri</w:t>
      </w:r>
      <w:proofErr w:type="spellEnd"/>
      <w:r w:rsidRPr="00A40C61">
        <w:rPr>
          <w:rFonts w:cs="Times New Roman"/>
          <w:color w:val="000000" w:themeColor="text1"/>
        </w:rPr>
        <w:t xml:space="preserve"> </w:t>
      </w:r>
      <w:proofErr w:type="spellStart"/>
      <w:r w:rsidRPr="00A40C61">
        <w:rPr>
          <w:rFonts w:cs="Times New Roman"/>
          <w:color w:val="000000" w:themeColor="text1"/>
        </w:rPr>
        <w:t>pariwisata</w:t>
      </w:r>
      <w:proofErr w:type="spellEnd"/>
      <w:r w:rsidRPr="00A40C61">
        <w:rPr>
          <w:rFonts w:cs="Times New Roman"/>
          <w:color w:val="000000" w:themeColor="text1"/>
        </w:rPr>
        <w:t xml:space="preserve"> </w:t>
      </w:r>
      <w:proofErr w:type="spellStart"/>
      <w:r w:rsidRPr="00A40C61">
        <w:rPr>
          <w:rFonts w:cs="Times New Roman"/>
          <w:color w:val="000000" w:themeColor="text1"/>
        </w:rPr>
        <w:t>mengalami</w:t>
      </w:r>
      <w:proofErr w:type="spellEnd"/>
      <w:r w:rsidRPr="00A40C61">
        <w:rPr>
          <w:rFonts w:cs="Times New Roman"/>
          <w:color w:val="000000" w:themeColor="text1"/>
        </w:rPr>
        <w:t xml:space="preserve"> </w:t>
      </w:r>
      <w:proofErr w:type="spellStart"/>
      <w:r w:rsidRPr="00A40C61">
        <w:rPr>
          <w:rFonts w:cs="Times New Roman"/>
          <w:color w:val="000000" w:themeColor="text1"/>
        </w:rPr>
        <w:t>perubahan</w:t>
      </w:r>
      <w:proofErr w:type="spellEnd"/>
      <w:r w:rsidRPr="00A40C61">
        <w:rPr>
          <w:rFonts w:cs="Times New Roman"/>
          <w:color w:val="000000" w:themeColor="text1"/>
        </w:rPr>
        <w:t xml:space="preserve"> </w:t>
      </w:r>
      <w:proofErr w:type="spellStart"/>
      <w:r w:rsidRPr="00A40C61">
        <w:rPr>
          <w:rFonts w:cs="Times New Roman"/>
          <w:color w:val="000000" w:themeColor="text1"/>
        </w:rPr>
        <w:t>signifikan</w:t>
      </w:r>
      <w:proofErr w:type="spellEnd"/>
      <w:r w:rsidRPr="00A40C61">
        <w:rPr>
          <w:rFonts w:cs="Times New Roman"/>
          <w:color w:val="000000" w:themeColor="text1"/>
        </w:rPr>
        <w:t xml:space="preserve"> pada era digital. </w:t>
      </w:r>
    </w:p>
    <w:p w14:paraId="6E485EF8" w14:textId="77777777" w:rsidR="00A40C61" w:rsidRPr="00A40C61" w:rsidRDefault="00A40C61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A40C61">
        <w:rPr>
          <w:rFonts w:ascii="Times New Roman" w:hAnsi="Times New Roman" w:cs="Times New Roman"/>
          <w:color w:val="000000" w:themeColor="text1"/>
        </w:rPr>
        <w:t>2. METODE PENELITIAN</w:t>
      </w:r>
    </w:p>
    <w:p w14:paraId="69703339" w14:textId="77777777" w:rsidR="00A40C61" w:rsidRPr="00A40C61" w:rsidRDefault="00A40C61" w:rsidP="001D3054">
      <w:pPr>
        <w:pStyle w:val="NormalWeb"/>
        <w:ind w:firstLine="720"/>
        <w:rPr>
          <w:color w:val="000000" w:themeColor="text1"/>
        </w:rPr>
      </w:pPr>
      <w:r w:rsidRPr="00A40C61">
        <w:rPr>
          <w:color w:val="000000" w:themeColor="text1"/>
        </w:rPr>
        <w:t xml:space="preserve">Bagian </w:t>
      </w:r>
      <w:proofErr w:type="spellStart"/>
      <w:r w:rsidRPr="00A40C61">
        <w:rPr>
          <w:color w:val="000000" w:themeColor="text1"/>
        </w:rPr>
        <w:t>ini</w:t>
      </w:r>
      <w:proofErr w:type="spellEnd"/>
      <w:r w:rsidRPr="00A40C61">
        <w:rPr>
          <w:color w:val="000000" w:themeColor="text1"/>
        </w:rPr>
        <w:t xml:space="preserve"> </w:t>
      </w:r>
      <w:proofErr w:type="spellStart"/>
      <w:r w:rsidRPr="00A40C61">
        <w:rPr>
          <w:color w:val="000000" w:themeColor="text1"/>
        </w:rPr>
        <w:t>menjelaskan</w:t>
      </w:r>
      <w:proofErr w:type="spellEnd"/>
      <w:r w:rsidRPr="00A40C61">
        <w:rPr>
          <w:color w:val="000000" w:themeColor="text1"/>
        </w:rPr>
        <w:t xml:space="preserve"> </w:t>
      </w:r>
      <w:proofErr w:type="spellStart"/>
      <w:r w:rsidRPr="00A40C61">
        <w:rPr>
          <w:color w:val="000000" w:themeColor="text1"/>
        </w:rPr>
        <w:t>jenis</w:t>
      </w:r>
      <w:proofErr w:type="spellEnd"/>
      <w:r w:rsidRPr="00A40C61">
        <w:rPr>
          <w:color w:val="000000" w:themeColor="text1"/>
        </w:rPr>
        <w:t xml:space="preserve"> </w:t>
      </w:r>
      <w:proofErr w:type="spellStart"/>
      <w:r w:rsidRPr="00A40C61">
        <w:rPr>
          <w:color w:val="000000" w:themeColor="text1"/>
        </w:rPr>
        <w:t>penelitian</w:t>
      </w:r>
      <w:proofErr w:type="spellEnd"/>
      <w:r w:rsidRPr="00A40C61">
        <w:rPr>
          <w:color w:val="000000" w:themeColor="text1"/>
        </w:rPr>
        <w:t xml:space="preserve">, </w:t>
      </w:r>
      <w:proofErr w:type="spellStart"/>
      <w:r w:rsidRPr="00A40C61">
        <w:rPr>
          <w:color w:val="000000" w:themeColor="text1"/>
        </w:rPr>
        <w:t>populasi</w:t>
      </w:r>
      <w:proofErr w:type="spellEnd"/>
      <w:r w:rsidRPr="00A40C61">
        <w:rPr>
          <w:color w:val="000000" w:themeColor="text1"/>
        </w:rPr>
        <w:t>/</w:t>
      </w:r>
      <w:proofErr w:type="spellStart"/>
      <w:r w:rsidRPr="00A40C61">
        <w:rPr>
          <w:color w:val="000000" w:themeColor="text1"/>
        </w:rPr>
        <w:t>sampel</w:t>
      </w:r>
      <w:proofErr w:type="spellEnd"/>
      <w:r w:rsidRPr="00A40C61">
        <w:rPr>
          <w:color w:val="000000" w:themeColor="text1"/>
        </w:rPr>
        <w:t xml:space="preserve">, </w:t>
      </w:r>
      <w:proofErr w:type="spellStart"/>
      <w:r w:rsidRPr="00A40C61">
        <w:rPr>
          <w:color w:val="000000" w:themeColor="text1"/>
        </w:rPr>
        <w:t>teknik</w:t>
      </w:r>
      <w:proofErr w:type="spellEnd"/>
      <w:r w:rsidRPr="00A40C61">
        <w:rPr>
          <w:color w:val="000000" w:themeColor="text1"/>
        </w:rPr>
        <w:t xml:space="preserve"> </w:t>
      </w:r>
      <w:proofErr w:type="spellStart"/>
      <w:r w:rsidRPr="00A40C61">
        <w:rPr>
          <w:color w:val="000000" w:themeColor="text1"/>
        </w:rPr>
        <w:t>pengumpulan</w:t>
      </w:r>
      <w:proofErr w:type="spellEnd"/>
      <w:r w:rsidRPr="00A40C61">
        <w:rPr>
          <w:color w:val="000000" w:themeColor="text1"/>
        </w:rPr>
        <w:t xml:space="preserve"> data, </w:t>
      </w:r>
      <w:proofErr w:type="spellStart"/>
      <w:r w:rsidRPr="00A40C61">
        <w:rPr>
          <w:color w:val="000000" w:themeColor="text1"/>
        </w:rPr>
        <w:t>instrumen</w:t>
      </w:r>
      <w:proofErr w:type="spellEnd"/>
      <w:r w:rsidRPr="00A40C61">
        <w:rPr>
          <w:color w:val="000000" w:themeColor="text1"/>
        </w:rPr>
        <w:t xml:space="preserve"> </w:t>
      </w:r>
      <w:proofErr w:type="spellStart"/>
      <w:r w:rsidRPr="00A40C61">
        <w:rPr>
          <w:color w:val="000000" w:themeColor="text1"/>
        </w:rPr>
        <w:t>penelitian</w:t>
      </w:r>
      <w:proofErr w:type="spellEnd"/>
      <w:r w:rsidRPr="00A40C61">
        <w:rPr>
          <w:color w:val="000000" w:themeColor="text1"/>
        </w:rPr>
        <w:t xml:space="preserve">, </w:t>
      </w:r>
      <w:proofErr w:type="spellStart"/>
      <w:r w:rsidRPr="00A40C61">
        <w:rPr>
          <w:color w:val="000000" w:themeColor="text1"/>
        </w:rPr>
        <w:t>serta</w:t>
      </w:r>
      <w:proofErr w:type="spellEnd"/>
      <w:r w:rsidRPr="00A40C61">
        <w:rPr>
          <w:color w:val="000000" w:themeColor="text1"/>
        </w:rPr>
        <w:t xml:space="preserve"> </w:t>
      </w:r>
      <w:proofErr w:type="spellStart"/>
      <w:r w:rsidRPr="00A40C61">
        <w:rPr>
          <w:color w:val="000000" w:themeColor="text1"/>
        </w:rPr>
        <w:t>teknik</w:t>
      </w:r>
      <w:proofErr w:type="spellEnd"/>
      <w:r w:rsidRPr="00A40C61">
        <w:rPr>
          <w:color w:val="000000" w:themeColor="text1"/>
        </w:rPr>
        <w:t xml:space="preserve"> </w:t>
      </w:r>
      <w:proofErr w:type="spellStart"/>
      <w:r w:rsidRPr="00A40C61">
        <w:rPr>
          <w:color w:val="000000" w:themeColor="text1"/>
        </w:rPr>
        <w:t>analisis</w:t>
      </w:r>
      <w:proofErr w:type="spellEnd"/>
      <w:r w:rsidRPr="00A40C61">
        <w:rPr>
          <w:color w:val="000000" w:themeColor="text1"/>
        </w:rPr>
        <w:t xml:space="preserve"> data yang </w:t>
      </w:r>
      <w:proofErr w:type="spellStart"/>
      <w:r w:rsidRPr="00A40C61">
        <w:rPr>
          <w:color w:val="000000" w:themeColor="text1"/>
        </w:rPr>
        <w:t>digunakan</w:t>
      </w:r>
      <w:proofErr w:type="spellEnd"/>
      <w:r w:rsidRPr="00A40C61">
        <w:rPr>
          <w:color w:val="000000" w:themeColor="text1"/>
        </w:rPr>
        <w:t>.</w:t>
      </w:r>
    </w:p>
    <w:p w14:paraId="4C4A16D7" w14:textId="77777777" w:rsidR="00A40C61" w:rsidRPr="00A40C61" w:rsidRDefault="00A40C61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A40C61">
        <w:rPr>
          <w:rFonts w:ascii="Times New Roman" w:hAnsi="Times New Roman" w:cs="Times New Roman"/>
          <w:color w:val="000000" w:themeColor="text1"/>
        </w:rPr>
        <w:t>3. HASIL DAN PEMBAHASAN</w:t>
      </w:r>
    </w:p>
    <w:p w14:paraId="515B084D" w14:textId="77777777" w:rsidR="00A40C61" w:rsidRPr="00A40C61" w:rsidRDefault="00A40C61" w:rsidP="001D3054">
      <w:pPr>
        <w:pStyle w:val="NormalWeb"/>
        <w:ind w:firstLine="720"/>
        <w:rPr>
          <w:color w:val="000000" w:themeColor="text1"/>
        </w:rPr>
      </w:pPr>
      <w:r w:rsidRPr="00A40C61">
        <w:rPr>
          <w:color w:val="000000" w:themeColor="text1"/>
        </w:rPr>
        <w:t xml:space="preserve">Bagian </w:t>
      </w:r>
      <w:proofErr w:type="spellStart"/>
      <w:r w:rsidRPr="00A40C61">
        <w:rPr>
          <w:color w:val="000000" w:themeColor="text1"/>
        </w:rPr>
        <w:t>ini</w:t>
      </w:r>
      <w:proofErr w:type="spellEnd"/>
      <w:r w:rsidRPr="00A40C61">
        <w:rPr>
          <w:color w:val="000000" w:themeColor="text1"/>
        </w:rPr>
        <w:t xml:space="preserve"> </w:t>
      </w:r>
      <w:proofErr w:type="spellStart"/>
      <w:r w:rsidRPr="00A40C61">
        <w:rPr>
          <w:color w:val="000000" w:themeColor="text1"/>
        </w:rPr>
        <w:t>memuat</w:t>
      </w:r>
      <w:proofErr w:type="spellEnd"/>
      <w:r w:rsidRPr="00A40C61">
        <w:rPr>
          <w:color w:val="000000" w:themeColor="text1"/>
        </w:rPr>
        <w:t xml:space="preserve"> </w:t>
      </w:r>
      <w:proofErr w:type="spellStart"/>
      <w:r w:rsidRPr="00A40C61">
        <w:rPr>
          <w:color w:val="000000" w:themeColor="text1"/>
        </w:rPr>
        <w:t>hasil</w:t>
      </w:r>
      <w:proofErr w:type="spellEnd"/>
      <w:r w:rsidRPr="00A40C61">
        <w:rPr>
          <w:color w:val="000000" w:themeColor="text1"/>
        </w:rPr>
        <w:t xml:space="preserve"> </w:t>
      </w:r>
      <w:proofErr w:type="spellStart"/>
      <w:r w:rsidRPr="00A40C61">
        <w:rPr>
          <w:color w:val="000000" w:themeColor="text1"/>
        </w:rPr>
        <w:t>penelitian</w:t>
      </w:r>
      <w:proofErr w:type="spellEnd"/>
      <w:r w:rsidRPr="00A40C61">
        <w:rPr>
          <w:color w:val="000000" w:themeColor="text1"/>
        </w:rPr>
        <w:t xml:space="preserve"> dan </w:t>
      </w:r>
      <w:proofErr w:type="spellStart"/>
      <w:r w:rsidRPr="00A40C61">
        <w:rPr>
          <w:color w:val="000000" w:themeColor="text1"/>
        </w:rPr>
        <w:t>pembahasan</w:t>
      </w:r>
      <w:proofErr w:type="spellEnd"/>
      <w:r w:rsidRPr="00A40C61">
        <w:rPr>
          <w:color w:val="000000" w:themeColor="text1"/>
        </w:rPr>
        <w:t xml:space="preserve"> yang </w:t>
      </w:r>
      <w:proofErr w:type="spellStart"/>
      <w:r w:rsidRPr="00A40C61">
        <w:rPr>
          <w:color w:val="000000" w:themeColor="text1"/>
        </w:rPr>
        <w:t>dikaitkan</w:t>
      </w:r>
      <w:proofErr w:type="spellEnd"/>
      <w:r w:rsidRPr="00A40C61">
        <w:rPr>
          <w:color w:val="000000" w:themeColor="text1"/>
        </w:rPr>
        <w:t xml:space="preserve"> </w:t>
      </w:r>
      <w:proofErr w:type="spellStart"/>
      <w:r w:rsidRPr="00A40C61">
        <w:rPr>
          <w:color w:val="000000" w:themeColor="text1"/>
        </w:rPr>
        <w:t>dengan</w:t>
      </w:r>
      <w:proofErr w:type="spellEnd"/>
      <w:r w:rsidRPr="00A40C61">
        <w:rPr>
          <w:color w:val="000000" w:themeColor="text1"/>
        </w:rPr>
        <w:t xml:space="preserve"> </w:t>
      </w:r>
      <w:proofErr w:type="spellStart"/>
      <w:r w:rsidRPr="00A40C61">
        <w:rPr>
          <w:color w:val="000000" w:themeColor="text1"/>
        </w:rPr>
        <w:t>teori</w:t>
      </w:r>
      <w:proofErr w:type="spellEnd"/>
      <w:r w:rsidRPr="00A40C61">
        <w:rPr>
          <w:color w:val="000000" w:themeColor="text1"/>
        </w:rPr>
        <w:t xml:space="preserve"> </w:t>
      </w:r>
      <w:proofErr w:type="spellStart"/>
      <w:r w:rsidRPr="00A40C61">
        <w:rPr>
          <w:color w:val="000000" w:themeColor="text1"/>
        </w:rPr>
        <w:t>maupun</w:t>
      </w:r>
      <w:proofErr w:type="spellEnd"/>
      <w:r w:rsidRPr="00A40C61">
        <w:rPr>
          <w:color w:val="000000" w:themeColor="text1"/>
        </w:rPr>
        <w:t xml:space="preserve"> </w:t>
      </w:r>
      <w:proofErr w:type="spellStart"/>
      <w:r w:rsidRPr="00A40C61">
        <w:rPr>
          <w:color w:val="000000" w:themeColor="text1"/>
        </w:rPr>
        <w:t>penelitian</w:t>
      </w:r>
      <w:proofErr w:type="spellEnd"/>
      <w:r w:rsidRPr="00A40C61">
        <w:rPr>
          <w:color w:val="000000" w:themeColor="text1"/>
        </w:rPr>
        <w:t xml:space="preserve"> </w:t>
      </w:r>
      <w:proofErr w:type="spellStart"/>
      <w:r w:rsidRPr="00A40C61">
        <w:rPr>
          <w:color w:val="000000" w:themeColor="text1"/>
        </w:rPr>
        <w:t>terdahulu</w:t>
      </w:r>
      <w:proofErr w:type="spellEnd"/>
      <w:r w:rsidRPr="00A40C61">
        <w:rPr>
          <w:color w:val="000000" w:themeColor="text1"/>
        </w:rPr>
        <w:t xml:space="preserve">. </w:t>
      </w:r>
      <w:proofErr w:type="spellStart"/>
      <w:r w:rsidRPr="00A40C61">
        <w:rPr>
          <w:color w:val="000000" w:themeColor="text1"/>
        </w:rPr>
        <w:t>Pembahasan</w:t>
      </w:r>
      <w:proofErr w:type="spellEnd"/>
      <w:r w:rsidRPr="00A40C61">
        <w:rPr>
          <w:color w:val="000000" w:themeColor="text1"/>
        </w:rPr>
        <w:t xml:space="preserve"> </w:t>
      </w:r>
      <w:proofErr w:type="spellStart"/>
      <w:r w:rsidRPr="00A40C61">
        <w:rPr>
          <w:color w:val="000000" w:themeColor="text1"/>
        </w:rPr>
        <w:t>harus</w:t>
      </w:r>
      <w:proofErr w:type="spellEnd"/>
      <w:r w:rsidRPr="00A40C61">
        <w:rPr>
          <w:color w:val="000000" w:themeColor="text1"/>
        </w:rPr>
        <w:t xml:space="preserve"> </w:t>
      </w:r>
      <w:proofErr w:type="spellStart"/>
      <w:r w:rsidRPr="00A40C61">
        <w:rPr>
          <w:color w:val="000000" w:themeColor="text1"/>
        </w:rPr>
        <w:t>menunjukkan</w:t>
      </w:r>
      <w:proofErr w:type="spellEnd"/>
      <w:r w:rsidRPr="00A40C61">
        <w:rPr>
          <w:color w:val="000000" w:themeColor="text1"/>
        </w:rPr>
        <w:t xml:space="preserve"> </w:t>
      </w:r>
      <w:proofErr w:type="spellStart"/>
      <w:r w:rsidRPr="00A40C61">
        <w:rPr>
          <w:color w:val="000000" w:themeColor="text1"/>
        </w:rPr>
        <w:t>kontribusi</w:t>
      </w:r>
      <w:proofErr w:type="spellEnd"/>
      <w:r w:rsidRPr="00A40C61">
        <w:rPr>
          <w:color w:val="000000" w:themeColor="text1"/>
        </w:rPr>
        <w:t xml:space="preserve"> </w:t>
      </w:r>
      <w:proofErr w:type="spellStart"/>
      <w:r w:rsidRPr="00A40C61">
        <w:rPr>
          <w:color w:val="000000" w:themeColor="text1"/>
        </w:rPr>
        <w:t>penelitian</w:t>
      </w:r>
      <w:proofErr w:type="spellEnd"/>
      <w:r w:rsidRPr="00A40C61">
        <w:rPr>
          <w:color w:val="000000" w:themeColor="text1"/>
        </w:rPr>
        <w:t xml:space="preserve"> </w:t>
      </w:r>
      <w:proofErr w:type="spellStart"/>
      <w:r w:rsidRPr="00A40C61">
        <w:rPr>
          <w:color w:val="000000" w:themeColor="text1"/>
        </w:rPr>
        <w:t>terhadap</w:t>
      </w:r>
      <w:proofErr w:type="spellEnd"/>
      <w:r w:rsidRPr="00A40C61">
        <w:rPr>
          <w:color w:val="000000" w:themeColor="text1"/>
        </w:rPr>
        <w:t xml:space="preserve"> </w:t>
      </w:r>
      <w:proofErr w:type="spellStart"/>
      <w:r w:rsidRPr="00A40C61">
        <w:rPr>
          <w:color w:val="000000" w:themeColor="text1"/>
        </w:rPr>
        <w:t>pengembangan</w:t>
      </w:r>
      <w:proofErr w:type="spellEnd"/>
      <w:r w:rsidRPr="00A40C61">
        <w:rPr>
          <w:color w:val="000000" w:themeColor="text1"/>
        </w:rPr>
        <w:t xml:space="preserve"> </w:t>
      </w:r>
      <w:proofErr w:type="spellStart"/>
      <w:r w:rsidRPr="00A40C61">
        <w:rPr>
          <w:color w:val="000000" w:themeColor="text1"/>
        </w:rPr>
        <w:t>ilmu</w:t>
      </w:r>
      <w:proofErr w:type="spellEnd"/>
      <w:r w:rsidRPr="00A40C61">
        <w:rPr>
          <w:color w:val="000000" w:themeColor="text1"/>
        </w:rPr>
        <w:t xml:space="preserve"> </w:t>
      </w:r>
      <w:proofErr w:type="spellStart"/>
      <w:r w:rsidRPr="00A40C61">
        <w:rPr>
          <w:color w:val="000000" w:themeColor="text1"/>
        </w:rPr>
        <w:t>pengetahuan</w:t>
      </w:r>
      <w:proofErr w:type="spellEnd"/>
      <w:r w:rsidRPr="00A40C61">
        <w:rPr>
          <w:color w:val="000000" w:themeColor="text1"/>
        </w:rPr>
        <w:t xml:space="preserve"> dan </w:t>
      </w:r>
      <w:proofErr w:type="spellStart"/>
      <w:r w:rsidRPr="00A40C61">
        <w:rPr>
          <w:color w:val="000000" w:themeColor="text1"/>
        </w:rPr>
        <w:t>praktik</w:t>
      </w:r>
      <w:proofErr w:type="spellEnd"/>
      <w:r w:rsidRPr="00A40C61">
        <w:rPr>
          <w:color w:val="000000" w:themeColor="text1"/>
        </w:rPr>
        <w:t xml:space="preserve"> </w:t>
      </w:r>
      <w:proofErr w:type="spellStart"/>
      <w:r w:rsidRPr="00A40C61">
        <w:rPr>
          <w:color w:val="000000" w:themeColor="text1"/>
        </w:rPr>
        <w:t>pariwisata</w:t>
      </w:r>
      <w:proofErr w:type="spellEnd"/>
      <w:r w:rsidRPr="00A40C61">
        <w:rPr>
          <w:color w:val="000000" w:themeColor="text1"/>
        </w:rPr>
        <w:t>.</w:t>
      </w:r>
    </w:p>
    <w:p w14:paraId="20998B09" w14:textId="77777777" w:rsidR="00A40C61" w:rsidRPr="00A40C61" w:rsidRDefault="00A40C61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A40C61">
        <w:rPr>
          <w:rFonts w:ascii="Times New Roman" w:hAnsi="Times New Roman" w:cs="Times New Roman"/>
          <w:color w:val="000000" w:themeColor="text1"/>
        </w:rPr>
        <w:lastRenderedPageBreak/>
        <w:t>4. KESIMPULAN</w:t>
      </w:r>
    </w:p>
    <w:p w14:paraId="3D77A6A5" w14:textId="77777777" w:rsidR="00A40C61" w:rsidRPr="00A40C61" w:rsidRDefault="00A40C61" w:rsidP="001D3054">
      <w:pPr>
        <w:pStyle w:val="NormalWeb"/>
        <w:ind w:firstLine="720"/>
        <w:rPr>
          <w:color w:val="000000" w:themeColor="text1"/>
        </w:rPr>
      </w:pPr>
      <w:r w:rsidRPr="00A40C61">
        <w:rPr>
          <w:color w:val="000000" w:themeColor="text1"/>
        </w:rPr>
        <w:t xml:space="preserve">Kesimpulan </w:t>
      </w:r>
      <w:proofErr w:type="spellStart"/>
      <w:r w:rsidRPr="00A40C61">
        <w:rPr>
          <w:color w:val="000000" w:themeColor="text1"/>
        </w:rPr>
        <w:t>memuat</w:t>
      </w:r>
      <w:proofErr w:type="spellEnd"/>
      <w:r w:rsidRPr="00A40C61">
        <w:rPr>
          <w:color w:val="000000" w:themeColor="text1"/>
        </w:rPr>
        <w:t xml:space="preserve"> </w:t>
      </w:r>
      <w:proofErr w:type="spellStart"/>
      <w:r w:rsidRPr="00A40C61">
        <w:rPr>
          <w:color w:val="000000" w:themeColor="text1"/>
        </w:rPr>
        <w:t>jawaban</w:t>
      </w:r>
      <w:proofErr w:type="spellEnd"/>
      <w:r w:rsidRPr="00A40C61">
        <w:rPr>
          <w:color w:val="000000" w:themeColor="text1"/>
        </w:rPr>
        <w:t xml:space="preserve"> </w:t>
      </w:r>
      <w:proofErr w:type="spellStart"/>
      <w:r w:rsidRPr="00A40C61">
        <w:rPr>
          <w:color w:val="000000" w:themeColor="text1"/>
        </w:rPr>
        <w:t>atas</w:t>
      </w:r>
      <w:proofErr w:type="spellEnd"/>
      <w:r w:rsidRPr="00A40C61">
        <w:rPr>
          <w:color w:val="000000" w:themeColor="text1"/>
        </w:rPr>
        <w:t xml:space="preserve"> </w:t>
      </w:r>
      <w:proofErr w:type="spellStart"/>
      <w:r w:rsidRPr="00A40C61">
        <w:rPr>
          <w:color w:val="000000" w:themeColor="text1"/>
        </w:rPr>
        <w:t>tujuan</w:t>
      </w:r>
      <w:proofErr w:type="spellEnd"/>
      <w:r w:rsidRPr="00A40C61">
        <w:rPr>
          <w:color w:val="000000" w:themeColor="text1"/>
        </w:rPr>
        <w:t xml:space="preserve"> </w:t>
      </w:r>
      <w:proofErr w:type="spellStart"/>
      <w:r w:rsidRPr="00A40C61">
        <w:rPr>
          <w:color w:val="000000" w:themeColor="text1"/>
        </w:rPr>
        <w:t>penelitian</w:t>
      </w:r>
      <w:proofErr w:type="spellEnd"/>
      <w:r w:rsidRPr="00A40C61">
        <w:rPr>
          <w:color w:val="000000" w:themeColor="text1"/>
        </w:rPr>
        <w:t xml:space="preserve"> dan </w:t>
      </w:r>
      <w:proofErr w:type="spellStart"/>
      <w:r w:rsidRPr="00A40C61">
        <w:rPr>
          <w:color w:val="000000" w:themeColor="text1"/>
        </w:rPr>
        <w:t>implikasi</w:t>
      </w:r>
      <w:proofErr w:type="spellEnd"/>
      <w:r w:rsidRPr="00A40C61">
        <w:rPr>
          <w:color w:val="000000" w:themeColor="text1"/>
        </w:rPr>
        <w:t xml:space="preserve"> </w:t>
      </w:r>
      <w:proofErr w:type="spellStart"/>
      <w:r w:rsidRPr="00A40C61">
        <w:rPr>
          <w:color w:val="000000" w:themeColor="text1"/>
        </w:rPr>
        <w:t>penelitian</w:t>
      </w:r>
      <w:proofErr w:type="spellEnd"/>
      <w:r w:rsidRPr="00A40C61">
        <w:rPr>
          <w:color w:val="000000" w:themeColor="text1"/>
        </w:rPr>
        <w:t xml:space="preserve">. </w:t>
      </w:r>
      <w:proofErr w:type="spellStart"/>
      <w:r w:rsidRPr="00A40C61">
        <w:rPr>
          <w:color w:val="000000" w:themeColor="text1"/>
        </w:rPr>
        <w:t>Penulis</w:t>
      </w:r>
      <w:proofErr w:type="spellEnd"/>
      <w:r w:rsidRPr="00A40C61">
        <w:rPr>
          <w:color w:val="000000" w:themeColor="text1"/>
        </w:rPr>
        <w:t xml:space="preserve"> juga </w:t>
      </w:r>
      <w:proofErr w:type="spellStart"/>
      <w:r w:rsidRPr="00A40C61">
        <w:rPr>
          <w:color w:val="000000" w:themeColor="text1"/>
        </w:rPr>
        <w:t>dapat</w:t>
      </w:r>
      <w:proofErr w:type="spellEnd"/>
      <w:r w:rsidRPr="00A40C61">
        <w:rPr>
          <w:color w:val="000000" w:themeColor="text1"/>
        </w:rPr>
        <w:t xml:space="preserve"> </w:t>
      </w:r>
      <w:proofErr w:type="spellStart"/>
      <w:r w:rsidRPr="00A40C61">
        <w:rPr>
          <w:color w:val="000000" w:themeColor="text1"/>
        </w:rPr>
        <w:t>menambahkan</w:t>
      </w:r>
      <w:proofErr w:type="spellEnd"/>
      <w:r w:rsidRPr="00A40C61">
        <w:rPr>
          <w:color w:val="000000" w:themeColor="text1"/>
        </w:rPr>
        <w:t xml:space="preserve"> </w:t>
      </w:r>
      <w:proofErr w:type="spellStart"/>
      <w:r w:rsidRPr="00A40C61">
        <w:rPr>
          <w:color w:val="000000" w:themeColor="text1"/>
        </w:rPr>
        <w:t>keterbatasan</w:t>
      </w:r>
      <w:proofErr w:type="spellEnd"/>
      <w:r w:rsidRPr="00A40C61">
        <w:rPr>
          <w:color w:val="000000" w:themeColor="text1"/>
        </w:rPr>
        <w:t xml:space="preserve"> </w:t>
      </w:r>
      <w:proofErr w:type="spellStart"/>
      <w:r w:rsidRPr="00A40C61">
        <w:rPr>
          <w:color w:val="000000" w:themeColor="text1"/>
        </w:rPr>
        <w:t>penelitian</w:t>
      </w:r>
      <w:proofErr w:type="spellEnd"/>
      <w:r w:rsidRPr="00A40C61">
        <w:rPr>
          <w:color w:val="000000" w:themeColor="text1"/>
        </w:rPr>
        <w:t xml:space="preserve"> dan saran </w:t>
      </w:r>
      <w:proofErr w:type="spellStart"/>
      <w:r w:rsidRPr="00A40C61">
        <w:rPr>
          <w:color w:val="000000" w:themeColor="text1"/>
        </w:rPr>
        <w:t>penelitian</w:t>
      </w:r>
      <w:proofErr w:type="spellEnd"/>
      <w:r w:rsidRPr="00A40C61">
        <w:rPr>
          <w:color w:val="000000" w:themeColor="text1"/>
        </w:rPr>
        <w:t xml:space="preserve"> </w:t>
      </w:r>
      <w:proofErr w:type="spellStart"/>
      <w:r w:rsidRPr="00A40C61">
        <w:rPr>
          <w:color w:val="000000" w:themeColor="text1"/>
        </w:rPr>
        <w:t>selanjutnya</w:t>
      </w:r>
      <w:proofErr w:type="spellEnd"/>
      <w:r w:rsidRPr="00A40C61">
        <w:rPr>
          <w:color w:val="000000" w:themeColor="text1"/>
        </w:rPr>
        <w:t>.</w:t>
      </w:r>
    </w:p>
    <w:p w14:paraId="7E1CC795" w14:textId="77777777" w:rsidR="00A40C61" w:rsidRPr="00A40C61" w:rsidRDefault="00A40C61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A40C61">
        <w:rPr>
          <w:rFonts w:ascii="Times New Roman" w:hAnsi="Times New Roman" w:cs="Times New Roman"/>
          <w:color w:val="000000" w:themeColor="text1"/>
        </w:rPr>
        <w:t>DAFTAR PUSTAKA</w:t>
      </w:r>
    </w:p>
    <w:p w14:paraId="3121A720" w14:textId="77777777" w:rsidR="00A40C61" w:rsidRPr="00A40C61" w:rsidRDefault="00A40C61">
      <w:pPr>
        <w:pStyle w:val="NormalWeb"/>
        <w:rPr>
          <w:color w:val="000000" w:themeColor="text1"/>
        </w:rPr>
      </w:pPr>
      <w:proofErr w:type="spellStart"/>
      <w:r w:rsidRPr="00A40C61">
        <w:rPr>
          <w:color w:val="000000" w:themeColor="text1"/>
        </w:rPr>
        <w:t>Gunakan</w:t>
      </w:r>
      <w:proofErr w:type="spellEnd"/>
      <w:r w:rsidRPr="00A40C61">
        <w:rPr>
          <w:color w:val="000000" w:themeColor="text1"/>
        </w:rPr>
        <w:t xml:space="preserve"> </w:t>
      </w:r>
      <w:proofErr w:type="spellStart"/>
      <w:r w:rsidRPr="00A40C61">
        <w:rPr>
          <w:color w:val="000000" w:themeColor="text1"/>
        </w:rPr>
        <w:t>aplikasi</w:t>
      </w:r>
      <w:proofErr w:type="spellEnd"/>
      <w:r w:rsidRPr="00A40C61">
        <w:rPr>
          <w:color w:val="000000" w:themeColor="text1"/>
        </w:rPr>
        <w:t xml:space="preserve"> Mendeley/Zotero </w:t>
      </w:r>
      <w:proofErr w:type="spellStart"/>
      <w:r w:rsidRPr="00A40C61">
        <w:rPr>
          <w:color w:val="000000" w:themeColor="text1"/>
        </w:rPr>
        <w:t>dengan</w:t>
      </w:r>
      <w:proofErr w:type="spellEnd"/>
      <w:r w:rsidRPr="00A40C61">
        <w:rPr>
          <w:color w:val="000000" w:themeColor="text1"/>
        </w:rPr>
        <w:t xml:space="preserve"> </w:t>
      </w:r>
      <w:proofErr w:type="spellStart"/>
      <w:r w:rsidRPr="00A40C61">
        <w:rPr>
          <w:color w:val="000000" w:themeColor="text1"/>
        </w:rPr>
        <w:t>gaya</w:t>
      </w:r>
      <w:proofErr w:type="spellEnd"/>
      <w:r w:rsidRPr="00A40C61">
        <w:rPr>
          <w:color w:val="000000" w:themeColor="text1"/>
        </w:rPr>
        <w:t xml:space="preserve"> </w:t>
      </w:r>
      <w:proofErr w:type="spellStart"/>
      <w:r w:rsidRPr="00A40C61">
        <w:rPr>
          <w:color w:val="000000" w:themeColor="text1"/>
        </w:rPr>
        <w:t>sitasi</w:t>
      </w:r>
      <w:proofErr w:type="spellEnd"/>
      <w:r w:rsidRPr="00A40C61">
        <w:rPr>
          <w:color w:val="000000" w:themeColor="text1"/>
        </w:rPr>
        <w:t xml:space="preserve"> APA 7th Edition.</w:t>
      </w:r>
    </w:p>
    <w:p w14:paraId="7315442C" w14:textId="77777777" w:rsidR="00A40C61" w:rsidRPr="00A40C61" w:rsidRDefault="00A40C61">
      <w:pPr>
        <w:pStyle w:val="Heading2"/>
        <w:rPr>
          <w:rFonts w:ascii="Times New Roman" w:hAnsi="Times New Roman" w:cs="Times New Roman"/>
          <w:color w:val="000000" w:themeColor="text1"/>
        </w:rPr>
      </w:pPr>
      <w:proofErr w:type="spellStart"/>
      <w:r w:rsidRPr="00A40C61">
        <w:rPr>
          <w:rFonts w:ascii="Times New Roman" w:hAnsi="Times New Roman" w:cs="Times New Roman"/>
          <w:color w:val="000000" w:themeColor="text1"/>
        </w:rPr>
        <w:t>Contoh</w:t>
      </w:r>
      <w:proofErr w:type="spellEnd"/>
      <w:r w:rsidRPr="00A40C6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40C61">
        <w:rPr>
          <w:rFonts w:ascii="Times New Roman" w:hAnsi="Times New Roman" w:cs="Times New Roman"/>
          <w:color w:val="000000" w:themeColor="text1"/>
        </w:rPr>
        <w:t>Penulisan</w:t>
      </w:r>
      <w:proofErr w:type="spellEnd"/>
      <w:r w:rsidRPr="00A40C61">
        <w:rPr>
          <w:rFonts w:ascii="Times New Roman" w:hAnsi="Times New Roman" w:cs="Times New Roman"/>
          <w:color w:val="000000" w:themeColor="text1"/>
        </w:rPr>
        <w:t xml:space="preserve"> Daftar Pustaka APA 7th Edition</w:t>
      </w:r>
    </w:p>
    <w:p w14:paraId="11E54C1D" w14:textId="77777777" w:rsidR="00A40C61" w:rsidRPr="00A40C61" w:rsidRDefault="00A40C61" w:rsidP="00A40C61">
      <w:pPr>
        <w:pStyle w:val="NormalWeb"/>
        <w:ind w:left="630" w:hanging="630"/>
        <w:rPr>
          <w:color w:val="000000" w:themeColor="text1"/>
        </w:rPr>
      </w:pPr>
      <w:r w:rsidRPr="00A40C61">
        <w:rPr>
          <w:color w:val="000000" w:themeColor="text1"/>
        </w:rPr>
        <w:t xml:space="preserve">Butler, R. W. (2020). </w:t>
      </w:r>
      <w:r w:rsidRPr="00A40C61">
        <w:rPr>
          <w:rStyle w:val="Emphasis"/>
          <w:color w:val="000000" w:themeColor="text1"/>
        </w:rPr>
        <w:t>Tourism destination development: Cycles and management</w:t>
      </w:r>
      <w:r w:rsidRPr="00A40C61">
        <w:rPr>
          <w:color w:val="000000" w:themeColor="text1"/>
        </w:rPr>
        <w:t>. Routledge.</w:t>
      </w:r>
    </w:p>
    <w:p w14:paraId="24A5BF64" w14:textId="77777777" w:rsidR="00A40C61" w:rsidRPr="00A40C61" w:rsidRDefault="00A40C61" w:rsidP="00A40C61">
      <w:pPr>
        <w:pStyle w:val="NormalWeb"/>
        <w:ind w:left="630" w:hanging="630"/>
        <w:rPr>
          <w:color w:val="000000" w:themeColor="text1"/>
        </w:rPr>
      </w:pPr>
      <w:proofErr w:type="spellStart"/>
      <w:r w:rsidRPr="00A40C61">
        <w:rPr>
          <w:color w:val="000000" w:themeColor="text1"/>
        </w:rPr>
        <w:t>Pendit</w:t>
      </w:r>
      <w:proofErr w:type="spellEnd"/>
      <w:r w:rsidRPr="00A40C61">
        <w:rPr>
          <w:color w:val="000000" w:themeColor="text1"/>
        </w:rPr>
        <w:t xml:space="preserve">, N. S. (2023). </w:t>
      </w:r>
      <w:proofErr w:type="spellStart"/>
      <w:r w:rsidRPr="00A40C61">
        <w:rPr>
          <w:rStyle w:val="Emphasis"/>
          <w:color w:val="000000" w:themeColor="text1"/>
        </w:rPr>
        <w:t>Pengantar</w:t>
      </w:r>
      <w:proofErr w:type="spellEnd"/>
      <w:r w:rsidRPr="00A40C61">
        <w:rPr>
          <w:rStyle w:val="Emphasis"/>
          <w:color w:val="000000" w:themeColor="text1"/>
        </w:rPr>
        <w:t xml:space="preserve"> </w:t>
      </w:r>
      <w:proofErr w:type="spellStart"/>
      <w:r w:rsidRPr="00A40C61">
        <w:rPr>
          <w:rStyle w:val="Emphasis"/>
          <w:color w:val="000000" w:themeColor="text1"/>
        </w:rPr>
        <w:t>ilmu</w:t>
      </w:r>
      <w:proofErr w:type="spellEnd"/>
      <w:r w:rsidRPr="00A40C61">
        <w:rPr>
          <w:rStyle w:val="Emphasis"/>
          <w:color w:val="000000" w:themeColor="text1"/>
        </w:rPr>
        <w:t xml:space="preserve"> </w:t>
      </w:r>
      <w:proofErr w:type="spellStart"/>
      <w:r w:rsidRPr="00A40C61">
        <w:rPr>
          <w:rStyle w:val="Emphasis"/>
          <w:color w:val="000000" w:themeColor="text1"/>
        </w:rPr>
        <w:t>pariwisata</w:t>
      </w:r>
      <w:proofErr w:type="spellEnd"/>
      <w:r w:rsidRPr="00A40C61">
        <w:rPr>
          <w:color w:val="000000" w:themeColor="text1"/>
        </w:rPr>
        <w:t>. PT Pradnya Paramita.</w:t>
      </w:r>
    </w:p>
    <w:p w14:paraId="05AC246A" w14:textId="77777777" w:rsidR="00A40C61" w:rsidRPr="00A40C61" w:rsidRDefault="00A40C61" w:rsidP="00A40C61">
      <w:pPr>
        <w:pStyle w:val="NormalWeb"/>
        <w:ind w:left="630" w:hanging="630"/>
        <w:rPr>
          <w:color w:val="000000" w:themeColor="text1"/>
        </w:rPr>
      </w:pPr>
      <w:r w:rsidRPr="00A40C61">
        <w:rPr>
          <w:color w:val="000000" w:themeColor="text1"/>
        </w:rPr>
        <w:t xml:space="preserve">Triatmodjo, B. (2022). </w:t>
      </w:r>
      <w:r w:rsidRPr="00A40C61">
        <w:rPr>
          <w:rStyle w:val="Emphasis"/>
          <w:color w:val="000000" w:themeColor="text1"/>
        </w:rPr>
        <w:t>Pantai</w:t>
      </w:r>
      <w:r w:rsidRPr="00A40C61">
        <w:rPr>
          <w:color w:val="000000" w:themeColor="text1"/>
        </w:rPr>
        <w:t xml:space="preserve"> (5th ed.). Beta Offset.</w:t>
      </w:r>
    </w:p>
    <w:p w14:paraId="37FDBC1E" w14:textId="77777777" w:rsidR="00A40C61" w:rsidRPr="00A40C61" w:rsidRDefault="00A40C61" w:rsidP="00A40C61">
      <w:pPr>
        <w:pStyle w:val="NormalWeb"/>
        <w:ind w:left="630" w:hanging="630"/>
        <w:rPr>
          <w:color w:val="000000" w:themeColor="text1"/>
        </w:rPr>
      </w:pPr>
      <w:r w:rsidRPr="00A40C61">
        <w:rPr>
          <w:color w:val="000000" w:themeColor="text1"/>
        </w:rPr>
        <w:t xml:space="preserve">Putra, A., &amp; </w:t>
      </w:r>
      <w:proofErr w:type="spellStart"/>
      <w:r w:rsidRPr="00A40C61">
        <w:rPr>
          <w:color w:val="000000" w:themeColor="text1"/>
        </w:rPr>
        <w:t>Yusral</w:t>
      </w:r>
      <w:proofErr w:type="spellEnd"/>
      <w:r w:rsidRPr="00A40C61">
        <w:rPr>
          <w:color w:val="000000" w:themeColor="text1"/>
        </w:rPr>
        <w:t xml:space="preserve">. (2023). Sustainable development-based coastal management policy in </w:t>
      </w:r>
      <w:proofErr w:type="spellStart"/>
      <w:r w:rsidRPr="00A40C61">
        <w:rPr>
          <w:color w:val="000000" w:themeColor="text1"/>
        </w:rPr>
        <w:t>Pariaman</w:t>
      </w:r>
      <w:proofErr w:type="spellEnd"/>
      <w:r w:rsidRPr="00A40C61">
        <w:rPr>
          <w:color w:val="000000" w:themeColor="text1"/>
        </w:rPr>
        <w:t xml:space="preserve"> City. </w:t>
      </w:r>
      <w:r w:rsidRPr="00A40C61">
        <w:rPr>
          <w:rStyle w:val="Emphasis"/>
          <w:color w:val="000000" w:themeColor="text1"/>
        </w:rPr>
        <w:t>Journal of Sustainability Science and Management, 18</w:t>
      </w:r>
      <w:r w:rsidRPr="00A40C61">
        <w:rPr>
          <w:color w:val="000000" w:themeColor="text1"/>
        </w:rPr>
        <w:t xml:space="preserve">(1), 237–245. https://doi.org/10.46754/jssm.2023.01.015 </w:t>
      </w:r>
    </w:p>
    <w:p w14:paraId="1C269AED" w14:textId="77777777" w:rsidR="00A40C61" w:rsidRPr="00A40C61" w:rsidRDefault="00A40C61" w:rsidP="00A40C61">
      <w:pPr>
        <w:pStyle w:val="NormalWeb"/>
        <w:ind w:left="630" w:hanging="630"/>
        <w:rPr>
          <w:color w:val="000000" w:themeColor="text1"/>
        </w:rPr>
      </w:pPr>
      <w:r w:rsidRPr="00A40C61">
        <w:rPr>
          <w:color w:val="000000" w:themeColor="text1"/>
        </w:rPr>
        <w:t xml:space="preserve">Wu, T., &amp; Xu, Y. J. (2022). Coastal land use management methodologies under urbanization and climate change impacts. </w:t>
      </w:r>
      <w:r w:rsidRPr="00A40C61">
        <w:rPr>
          <w:rStyle w:val="Emphasis"/>
          <w:color w:val="000000" w:themeColor="text1"/>
        </w:rPr>
        <w:t>Environmental Management, 70</w:t>
      </w:r>
      <w:r w:rsidRPr="00A40C61">
        <w:rPr>
          <w:color w:val="000000" w:themeColor="text1"/>
        </w:rPr>
        <w:t xml:space="preserve">(6), 1041–1058. https://doi.org/10.1007/s00267-022-01705-9 </w:t>
      </w:r>
    </w:p>
    <w:p w14:paraId="10122947" w14:textId="77777777" w:rsidR="00A40C61" w:rsidRPr="00A40C61" w:rsidRDefault="00A40C61" w:rsidP="00A40C61">
      <w:pPr>
        <w:pStyle w:val="NormalWeb"/>
        <w:ind w:left="630" w:hanging="630"/>
        <w:rPr>
          <w:color w:val="000000" w:themeColor="text1"/>
        </w:rPr>
      </w:pPr>
      <w:r w:rsidRPr="00A40C61">
        <w:rPr>
          <w:color w:val="000000" w:themeColor="text1"/>
        </w:rPr>
        <w:t xml:space="preserve">Yuan, W., Zhao, H., &amp; Yu, Y. (2021). Land and sea coordination: Revisiting integrated coastal zone management for sustainable </w:t>
      </w:r>
      <w:r w:rsidRPr="007168EE">
        <w:rPr>
          <w:color w:val="000000" w:themeColor="text1"/>
        </w:rPr>
        <w:t xml:space="preserve">development. </w:t>
      </w:r>
      <w:r w:rsidRPr="007168EE">
        <w:rPr>
          <w:rStyle w:val="Emphasis"/>
          <w:color w:val="000000" w:themeColor="text1"/>
        </w:rPr>
        <w:t>Sustainability, 13</w:t>
      </w:r>
      <w:r w:rsidRPr="007168EE">
        <w:rPr>
          <w:color w:val="000000" w:themeColor="text1"/>
        </w:rPr>
        <w:t xml:space="preserve">(15), 8183. </w:t>
      </w:r>
      <w:hyperlink r:id="rId8" w:tgtFrame="_new" w:history="1">
        <w:r w:rsidRPr="007168EE">
          <w:rPr>
            <w:rStyle w:val="Hyperlink"/>
            <w:color w:val="000000" w:themeColor="text1"/>
            <w:u w:val="none"/>
          </w:rPr>
          <w:t>https://doi.org/10.3390/su13158183</w:t>
        </w:r>
      </w:hyperlink>
      <w:r w:rsidRPr="00A40C61">
        <w:rPr>
          <w:color w:val="000000" w:themeColor="text1"/>
        </w:rPr>
        <w:t xml:space="preserve"> </w:t>
      </w:r>
    </w:p>
    <w:p w14:paraId="23C63E98" w14:textId="77777777" w:rsidR="00A40C61" w:rsidRPr="00A40C61" w:rsidRDefault="00A40C61" w:rsidP="00A40C61">
      <w:pPr>
        <w:pStyle w:val="NormalWeb"/>
        <w:ind w:left="630" w:hanging="630"/>
        <w:rPr>
          <w:color w:val="000000" w:themeColor="text1"/>
        </w:rPr>
      </w:pPr>
      <w:proofErr w:type="spellStart"/>
      <w:r w:rsidRPr="00A40C61">
        <w:rPr>
          <w:color w:val="000000" w:themeColor="text1"/>
        </w:rPr>
        <w:t>Borzì</w:t>
      </w:r>
      <w:proofErr w:type="spellEnd"/>
      <w:r w:rsidRPr="00A40C61">
        <w:rPr>
          <w:color w:val="000000" w:themeColor="text1"/>
        </w:rPr>
        <w:t xml:space="preserve">, L., Anfuso, G., &amp; Manno, G. (2025). Impact of coastal land use on long-term shoreline change. </w:t>
      </w:r>
      <w:r w:rsidRPr="00A40C61">
        <w:rPr>
          <w:rStyle w:val="Emphasis"/>
          <w:color w:val="000000" w:themeColor="text1"/>
        </w:rPr>
        <w:t>Ocean &amp; Coastal Management, 258</w:t>
      </w:r>
      <w:r w:rsidRPr="00A40C61">
        <w:rPr>
          <w:color w:val="000000" w:themeColor="text1"/>
        </w:rPr>
        <w:t xml:space="preserve">, 107351. https://doi.org/10.1016/j.ocecoaman.2025.107351 </w:t>
      </w:r>
    </w:p>
    <w:p w14:paraId="075C10BC" w14:textId="77777777" w:rsidR="00A40C61" w:rsidRPr="00A40C61" w:rsidRDefault="00A40C61" w:rsidP="00A40C61">
      <w:pPr>
        <w:pStyle w:val="NormalWeb"/>
        <w:ind w:left="630" w:hanging="630"/>
        <w:rPr>
          <w:color w:val="000000" w:themeColor="text1"/>
        </w:rPr>
      </w:pPr>
      <w:proofErr w:type="spellStart"/>
      <w:r w:rsidRPr="00A40C61">
        <w:rPr>
          <w:color w:val="000000" w:themeColor="text1"/>
        </w:rPr>
        <w:t>Akamavi</w:t>
      </w:r>
      <w:proofErr w:type="spellEnd"/>
      <w:r w:rsidRPr="00A40C61">
        <w:rPr>
          <w:color w:val="000000" w:themeColor="text1"/>
        </w:rPr>
        <w:t xml:space="preserve">, R. K., Mohamed, E., Pellmann, K., &amp; Xu, Y. (2023). The impacts of terrorism and political instability on international tourism demand. </w:t>
      </w:r>
      <w:r w:rsidRPr="00A40C61">
        <w:rPr>
          <w:rStyle w:val="Emphasis"/>
          <w:color w:val="000000" w:themeColor="text1"/>
        </w:rPr>
        <w:t>Tourism Economics, 29</w:t>
      </w:r>
      <w:r w:rsidRPr="00A40C61">
        <w:rPr>
          <w:color w:val="000000" w:themeColor="text1"/>
        </w:rPr>
        <w:t>(2), 356–374. https://doi.org/10.1177/13548166211065367</w:t>
      </w:r>
    </w:p>
    <w:p w14:paraId="71FAA2A8" w14:textId="77777777" w:rsidR="00A40C61" w:rsidRPr="00A40C61" w:rsidRDefault="00A40C61" w:rsidP="00A40C61">
      <w:pPr>
        <w:pStyle w:val="NormalWeb"/>
        <w:ind w:left="630" w:hanging="630"/>
        <w:rPr>
          <w:color w:val="000000" w:themeColor="text1"/>
        </w:rPr>
      </w:pPr>
      <w:r w:rsidRPr="00A40C61">
        <w:rPr>
          <w:color w:val="000000" w:themeColor="text1"/>
        </w:rPr>
        <w:t>Lorente-Bayona, L. V., García-</w:t>
      </w:r>
      <w:proofErr w:type="spellStart"/>
      <w:r w:rsidRPr="00A40C61">
        <w:rPr>
          <w:color w:val="000000" w:themeColor="text1"/>
        </w:rPr>
        <w:t>Tabuenca</w:t>
      </w:r>
      <w:proofErr w:type="spellEnd"/>
      <w:r w:rsidRPr="00A40C61">
        <w:rPr>
          <w:color w:val="000000" w:themeColor="text1"/>
        </w:rPr>
        <w:t xml:space="preserve">, A., &amp; Pedraza-Jiménez, R. (2022). Internet penetration and tourism expenditure: Evidence from international tourism flows. </w:t>
      </w:r>
      <w:r w:rsidRPr="00A40C61">
        <w:rPr>
          <w:rStyle w:val="Emphasis"/>
          <w:color w:val="000000" w:themeColor="text1"/>
        </w:rPr>
        <w:t>Tourism Management Perspectives, 41</w:t>
      </w:r>
      <w:r w:rsidRPr="00A40C61">
        <w:rPr>
          <w:color w:val="000000" w:themeColor="text1"/>
        </w:rPr>
        <w:t>, 100943. https://doi.org/10.1016/j.tmp.2021.100943</w:t>
      </w:r>
    </w:p>
    <w:p w14:paraId="373F073C" w14:textId="77777777" w:rsidR="00A40C61" w:rsidRPr="00A40C61" w:rsidRDefault="00A40C61" w:rsidP="00A40C61">
      <w:pPr>
        <w:pStyle w:val="NormalWeb"/>
        <w:ind w:left="630" w:hanging="630"/>
        <w:rPr>
          <w:color w:val="000000" w:themeColor="text1"/>
        </w:rPr>
      </w:pPr>
      <w:r w:rsidRPr="00A40C61">
        <w:rPr>
          <w:color w:val="000000" w:themeColor="text1"/>
        </w:rPr>
        <w:t xml:space="preserve">Dhaliwal, D. S., Li, O. Z., Tsang, A., &amp; Yang, Y. G. (2011). Voluntary nonfinancial disclosure and the cost of equity capital: The initiation of corporate social responsibility reporting. </w:t>
      </w:r>
      <w:r w:rsidRPr="00A40C61">
        <w:rPr>
          <w:rStyle w:val="Emphasis"/>
          <w:color w:val="000000" w:themeColor="text1"/>
        </w:rPr>
        <w:t>The Accounting Review, 86</w:t>
      </w:r>
      <w:r w:rsidRPr="00A40C61">
        <w:rPr>
          <w:color w:val="000000" w:themeColor="text1"/>
        </w:rPr>
        <w:t>(1), 59–100.</w:t>
      </w:r>
      <w:r w:rsidRPr="007168EE">
        <w:rPr>
          <w:color w:val="000000" w:themeColor="text1"/>
        </w:rPr>
        <w:t xml:space="preserve"> </w:t>
      </w:r>
      <w:hyperlink r:id="rId9" w:tgtFrame="_new" w:history="1">
        <w:r w:rsidRPr="007168EE">
          <w:rPr>
            <w:rStyle w:val="Hyperlink"/>
            <w:color w:val="000000" w:themeColor="text1"/>
            <w:u w:val="none"/>
          </w:rPr>
          <w:t>https://doi.org/10.2308/accr.00000005</w:t>
        </w:r>
      </w:hyperlink>
    </w:p>
    <w:p w14:paraId="506F66DA" w14:textId="77777777" w:rsidR="00A40C61" w:rsidRPr="00A40C61" w:rsidRDefault="00A40C61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A40C61">
        <w:rPr>
          <w:rFonts w:ascii="Times New Roman" w:hAnsi="Times New Roman" w:cs="Times New Roman"/>
          <w:color w:val="000000" w:themeColor="text1"/>
        </w:rPr>
        <w:lastRenderedPageBreak/>
        <w:t>PETUNJUK PENULISAN</w:t>
      </w:r>
    </w:p>
    <w:p w14:paraId="5CC9A9A9" w14:textId="77777777" w:rsidR="00A40C61" w:rsidRPr="00A40C61" w:rsidRDefault="00A40C61" w:rsidP="00A40C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="Times New Roman"/>
          <w:color w:val="000000" w:themeColor="text1"/>
        </w:rPr>
      </w:pPr>
      <w:proofErr w:type="spellStart"/>
      <w:r w:rsidRPr="00A40C61">
        <w:rPr>
          <w:rFonts w:cs="Times New Roman"/>
          <w:color w:val="000000" w:themeColor="text1"/>
        </w:rPr>
        <w:t>Kertas</w:t>
      </w:r>
      <w:proofErr w:type="spellEnd"/>
      <w:r w:rsidRPr="00A40C61">
        <w:rPr>
          <w:rFonts w:cs="Times New Roman"/>
          <w:color w:val="000000" w:themeColor="text1"/>
        </w:rPr>
        <w:t xml:space="preserve"> </w:t>
      </w:r>
      <w:proofErr w:type="spellStart"/>
      <w:r w:rsidRPr="00A40C61">
        <w:rPr>
          <w:rFonts w:cs="Times New Roman"/>
          <w:color w:val="000000" w:themeColor="text1"/>
        </w:rPr>
        <w:t>ukuran</w:t>
      </w:r>
      <w:proofErr w:type="spellEnd"/>
      <w:r w:rsidRPr="00A40C61">
        <w:rPr>
          <w:rFonts w:cs="Times New Roman"/>
          <w:color w:val="000000" w:themeColor="text1"/>
        </w:rPr>
        <w:t xml:space="preserve"> A4 </w:t>
      </w:r>
    </w:p>
    <w:p w14:paraId="3F7EAAE3" w14:textId="77777777" w:rsidR="00A40C61" w:rsidRPr="00A40C61" w:rsidRDefault="00A40C61" w:rsidP="00A40C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="Times New Roman"/>
          <w:color w:val="000000" w:themeColor="text1"/>
        </w:rPr>
      </w:pPr>
      <w:r w:rsidRPr="00A40C61">
        <w:rPr>
          <w:rFonts w:cs="Times New Roman"/>
          <w:color w:val="000000" w:themeColor="text1"/>
        </w:rPr>
        <w:t xml:space="preserve">Margin 2.54 cm di </w:t>
      </w:r>
      <w:proofErr w:type="spellStart"/>
      <w:r w:rsidRPr="00A40C61">
        <w:rPr>
          <w:rFonts w:cs="Times New Roman"/>
          <w:color w:val="000000" w:themeColor="text1"/>
        </w:rPr>
        <w:t>semua</w:t>
      </w:r>
      <w:proofErr w:type="spellEnd"/>
      <w:r w:rsidRPr="00A40C61">
        <w:rPr>
          <w:rFonts w:cs="Times New Roman"/>
          <w:color w:val="000000" w:themeColor="text1"/>
        </w:rPr>
        <w:t xml:space="preserve"> </w:t>
      </w:r>
      <w:proofErr w:type="spellStart"/>
      <w:r w:rsidRPr="00A40C61">
        <w:rPr>
          <w:rFonts w:cs="Times New Roman"/>
          <w:color w:val="000000" w:themeColor="text1"/>
        </w:rPr>
        <w:t>sisi</w:t>
      </w:r>
      <w:proofErr w:type="spellEnd"/>
      <w:r w:rsidRPr="00A40C61">
        <w:rPr>
          <w:rFonts w:cs="Times New Roman"/>
          <w:color w:val="000000" w:themeColor="text1"/>
        </w:rPr>
        <w:t xml:space="preserve"> </w:t>
      </w:r>
    </w:p>
    <w:p w14:paraId="796E8EEB" w14:textId="77777777" w:rsidR="00A40C61" w:rsidRPr="00A40C61" w:rsidRDefault="00A40C61" w:rsidP="00A40C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="Times New Roman"/>
          <w:color w:val="000000" w:themeColor="text1"/>
        </w:rPr>
      </w:pPr>
      <w:r w:rsidRPr="00A40C61">
        <w:rPr>
          <w:rFonts w:cs="Times New Roman"/>
          <w:color w:val="000000" w:themeColor="text1"/>
        </w:rPr>
        <w:t xml:space="preserve">Font Times New Roman </w:t>
      </w:r>
      <w:proofErr w:type="spellStart"/>
      <w:r w:rsidRPr="00A40C61">
        <w:rPr>
          <w:rFonts w:cs="Times New Roman"/>
          <w:color w:val="000000" w:themeColor="text1"/>
        </w:rPr>
        <w:t>ukuran</w:t>
      </w:r>
      <w:proofErr w:type="spellEnd"/>
      <w:r w:rsidRPr="00A40C61">
        <w:rPr>
          <w:rFonts w:cs="Times New Roman"/>
          <w:color w:val="000000" w:themeColor="text1"/>
        </w:rPr>
        <w:t xml:space="preserve"> 12 pt </w:t>
      </w:r>
    </w:p>
    <w:p w14:paraId="216DC003" w14:textId="77777777" w:rsidR="00A40C61" w:rsidRPr="00A40C61" w:rsidRDefault="00A40C61" w:rsidP="00A40C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="Times New Roman"/>
          <w:color w:val="000000" w:themeColor="text1"/>
        </w:rPr>
      </w:pPr>
      <w:proofErr w:type="spellStart"/>
      <w:r w:rsidRPr="00A40C61">
        <w:rPr>
          <w:rFonts w:cs="Times New Roman"/>
          <w:color w:val="000000" w:themeColor="text1"/>
        </w:rPr>
        <w:t>Spasi</w:t>
      </w:r>
      <w:proofErr w:type="spellEnd"/>
      <w:r w:rsidRPr="00A40C61">
        <w:rPr>
          <w:rFonts w:cs="Times New Roman"/>
          <w:color w:val="000000" w:themeColor="text1"/>
        </w:rPr>
        <w:t xml:space="preserve"> 1.5 </w:t>
      </w:r>
    </w:p>
    <w:p w14:paraId="0A6C09A3" w14:textId="77777777" w:rsidR="00A40C61" w:rsidRPr="00A40C61" w:rsidRDefault="00A40C61" w:rsidP="00A40C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="Times New Roman"/>
          <w:color w:val="000000" w:themeColor="text1"/>
        </w:rPr>
      </w:pPr>
      <w:r w:rsidRPr="00A40C61">
        <w:rPr>
          <w:rFonts w:cs="Times New Roman"/>
          <w:color w:val="000000" w:themeColor="text1"/>
        </w:rPr>
        <w:t xml:space="preserve">Panjang </w:t>
      </w:r>
      <w:proofErr w:type="spellStart"/>
      <w:r w:rsidRPr="00A40C61">
        <w:rPr>
          <w:rFonts w:cs="Times New Roman"/>
          <w:color w:val="000000" w:themeColor="text1"/>
        </w:rPr>
        <w:t>artikel</w:t>
      </w:r>
      <w:proofErr w:type="spellEnd"/>
      <w:r w:rsidRPr="00A40C61">
        <w:rPr>
          <w:rFonts w:cs="Times New Roman"/>
          <w:color w:val="000000" w:themeColor="text1"/>
        </w:rPr>
        <w:t xml:space="preserve"> 5–15 </w:t>
      </w:r>
      <w:proofErr w:type="spellStart"/>
      <w:r w:rsidRPr="00A40C61">
        <w:rPr>
          <w:rFonts w:cs="Times New Roman"/>
          <w:color w:val="000000" w:themeColor="text1"/>
        </w:rPr>
        <w:t>halaman</w:t>
      </w:r>
      <w:proofErr w:type="spellEnd"/>
      <w:r w:rsidRPr="00A40C61">
        <w:rPr>
          <w:rFonts w:cs="Times New Roman"/>
          <w:color w:val="000000" w:themeColor="text1"/>
        </w:rPr>
        <w:t xml:space="preserve"> </w:t>
      </w:r>
    </w:p>
    <w:p w14:paraId="6DBA5DD2" w14:textId="77777777" w:rsidR="00A40C61" w:rsidRDefault="00A40C61" w:rsidP="00A40C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="Times New Roman"/>
          <w:color w:val="000000" w:themeColor="text1"/>
        </w:rPr>
      </w:pPr>
      <w:r w:rsidRPr="00A40C61">
        <w:rPr>
          <w:rFonts w:cs="Times New Roman"/>
          <w:color w:val="000000" w:themeColor="text1"/>
        </w:rPr>
        <w:t xml:space="preserve">Sitasi </w:t>
      </w:r>
      <w:proofErr w:type="spellStart"/>
      <w:r w:rsidRPr="00A40C61">
        <w:rPr>
          <w:rFonts w:cs="Times New Roman"/>
          <w:color w:val="000000" w:themeColor="text1"/>
        </w:rPr>
        <w:t>menggunakan</w:t>
      </w:r>
      <w:proofErr w:type="spellEnd"/>
      <w:r w:rsidRPr="00A40C61">
        <w:rPr>
          <w:rFonts w:cs="Times New Roman"/>
          <w:color w:val="000000" w:themeColor="text1"/>
        </w:rPr>
        <w:t xml:space="preserve"> APA 7th Edition </w:t>
      </w:r>
    </w:p>
    <w:p w14:paraId="619DB543" w14:textId="3A6DFC32" w:rsidR="001D3054" w:rsidRPr="00813696" w:rsidRDefault="001D3054" w:rsidP="00A40C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="Times New Roman"/>
          <w:b/>
          <w:bCs/>
          <w:color w:val="000000" w:themeColor="text1"/>
        </w:rPr>
      </w:pPr>
      <w:proofErr w:type="spellStart"/>
      <w:r w:rsidRPr="00813696">
        <w:rPr>
          <w:rFonts w:cs="Times New Roman"/>
          <w:b/>
          <w:bCs/>
          <w:color w:val="000000" w:themeColor="text1"/>
        </w:rPr>
        <w:t>Kalimat</w:t>
      </w:r>
      <w:proofErr w:type="spellEnd"/>
      <w:r w:rsidRPr="00813696">
        <w:rPr>
          <w:rFonts w:cs="Times New Roman"/>
          <w:b/>
          <w:bCs/>
          <w:color w:val="000000" w:themeColor="text1"/>
        </w:rPr>
        <w:t xml:space="preserve"> paragraph </w:t>
      </w:r>
      <w:proofErr w:type="spellStart"/>
      <w:r w:rsidRPr="00813696">
        <w:rPr>
          <w:rFonts w:cs="Times New Roman"/>
          <w:b/>
          <w:bCs/>
          <w:color w:val="000000" w:themeColor="text1"/>
        </w:rPr>
        <w:t>pertama</w:t>
      </w:r>
      <w:proofErr w:type="spellEnd"/>
      <w:r w:rsidRPr="00813696">
        <w:rPr>
          <w:rFonts w:cs="Times New Roman"/>
          <w:b/>
          <w:bCs/>
          <w:color w:val="000000" w:themeColor="text1"/>
        </w:rPr>
        <w:t xml:space="preserve"> </w:t>
      </w:r>
      <w:proofErr w:type="spellStart"/>
      <w:r w:rsidRPr="00813696">
        <w:rPr>
          <w:rFonts w:cs="Times New Roman"/>
          <w:b/>
          <w:bCs/>
          <w:color w:val="000000" w:themeColor="text1"/>
        </w:rPr>
        <w:t>menjorok</w:t>
      </w:r>
      <w:proofErr w:type="spellEnd"/>
      <w:r w:rsidRPr="00813696">
        <w:rPr>
          <w:rFonts w:cs="Times New Roman"/>
          <w:b/>
          <w:bCs/>
          <w:color w:val="000000" w:themeColor="text1"/>
        </w:rPr>
        <w:t xml:space="preserve"> </w:t>
      </w:r>
      <w:proofErr w:type="spellStart"/>
      <w:r w:rsidRPr="00813696">
        <w:rPr>
          <w:rFonts w:cs="Times New Roman"/>
          <w:b/>
          <w:bCs/>
          <w:color w:val="000000" w:themeColor="text1"/>
        </w:rPr>
        <w:t>ke</w:t>
      </w:r>
      <w:proofErr w:type="spellEnd"/>
      <w:r w:rsidRPr="00813696">
        <w:rPr>
          <w:rFonts w:cs="Times New Roman"/>
          <w:b/>
          <w:bCs/>
          <w:color w:val="000000" w:themeColor="text1"/>
        </w:rPr>
        <w:t xml:space="preserve"> </w:t>
      </w:r>
      <w:proofErr w:type="spellStart"/>
      <w:r w:rsidRPr="00813696">
        <w:rPr>
          <w:rFonts w:cs="Times New Roman"/>
          <w:b/>
          <w:bCs/>
          <w:color w:val="000000" w:themeColor="text1"/>
        </w:rPr>
        <w:t>dalam</w:t>
      </w:r>
      <w:proofErr w:type="spellEnd"/>
    </w:p>
    <w:p w14:paraId="21AE368E" w14:textId="77777777" w:rsidR="00A40C61" w:rsidRPr="00A40C61" w:rsidRDefault="00A40C61" w:rsidP="00A40C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="Times New Roman"/>
          <w:color w:val="000000" w:themeColor="text1"/>
        </w:rPr>
      </w:pPr>
      <w:r w:rsidRPr="00A40C61">
        <w:rPr>
          <w:rFonts w:cs="Times New Roman"/>
          <w:color w:val="000000" w:themeColor="text1"/>
        </w:rPr>
        <w:t xml:space="preserve">Minimal </w:t>
      </w:r>
      <w:proofErr w:type="spellStart"/>
      <w:r w:rsidRPr="00A40C61">
        <w:rPr>
          <w:rFonts w:cs="Times New Roman"/>
          <w:color w:val="000000" w:themeColor="text1"/>
        </w:rPr>
        <w:t>menggunakan</w:t>
      </w:r>
      <w:proofErr w:type="spellEnd"/>
      <w:r w:rsidRPr="00A40C61">
        <w:rPr>
          <w:rFonts w:cs="Times New Roman"/>
          <w:color w:val="000000" w:themeColor="text1"/>
        </w:rPr>
        <w:t xml:space="preserve"> 10 </w:t>
      </w:r>
      <w:proofErr w:type="spellStart"/>
      <w:r w:rsidRPr="00A40C61">
        <w:rPr>
          <w:rFonts w:cs="Times New Roman"/>
          <w:color w:val="000000" w:themeColor="text1"/>
        </w:rPr>
        <w:t>referensi</w:t>
      </w:r>
      <w:proofErr w:type="spellEnd"/>
      <w:r w:rsidRPr="00A40C61">
        <w:rPr>
          <w:rFonts w:cs="Times New Roman"/>
          <w:color w:val="000000" w:themeColor="text1"/>
        </w:rPr>
        <w:t xml:space="preserve"> </w:t>
      </w:r>
      <w:proofErr w:type="spellStart"/>
      <w:r w:rsidRPr="00A40C61">
        <w:rPr>
          <w:rFonts w:cs="Times New Roman"/>
          <w:color w:val="000000" w:themeColor="text1"/>
        </w:rPr>
        <w:t>ilmiah</w:t>
      </w:r>
      <w:proofErr w:type="spellEnd"/>
      <w:r w:rsidRPr="00A40C61">
        <w:rPr>
          <w:rFonts w:cs="Times New Roman"/>
          <w:color w:val="000000" w:themeColor="text1"/>
        </w:rPr>
        <w:t xml:space="preserve"> </w:t>
      </w:r>
    </w:p>
    <w:p w14:paraId="336FA367" w14:textId="77777777" w:rsidR="00A40C61" w:rsidRPr="00A40C61" w:rsidRDefault="00A40C61" w:rsidP="00A40C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="Times New Roman"/>
          <w:color w:val="000000" w:themeColor="text1"/>
        </w:rPr>
      </w:pPr>
      <w:proofErr w:type="spellStart"/>
      <w:r w:rsidRPr="00A40C61">
        <w:rPr>
          <w:rFonts w:cs="Times New Roman"/>
          <w:color w:val="000000" w:themeColor="text1"/>
        </w:rPr>
        <w:t>Disarankan</w:t>
      </w:r>
      <w:proofErr w:type="spellEnd"/>
      <w:r w:rsidRPr="00A40C61">
        <w:rPr>
          <w:rFonts w:cs="Times New Roman"/>
          <w:color w:val="000000" w:themeColor="text1"/>
        </w:rPr>
        <w:t xml:space="preserve"> </w:t>
      </w:r>
      <w:proofErr w:type="spellStart"/>
      <w:r w:rsidRPr="00A40C61">
        <w:rPr>
          <w:rFonts w:cs="Times New Roman"/>
          <w:color w:val="000000" w:themeColor="text1"/>
        </w:rPr>
        <w:t>menggunakan</w:t>
      </w:r>
      <w:proofErr w:type="spellEnd"/>
      <w:r w:rsidRPr="00A40C61">
        <w:rPr>
          <w:rFonts w:cs="Times New Roman"/>
          <w:color w:val="000000" w:themeColor="text1"/>
        </w:rPr>
        <w:t xml:space="preserve"> </w:t>
      </w:r>
      <w:proofErr w:type="spellStart"/>
      <w:r w:rsidRPr="00A40C61">
        <w:rPr>
          <w:rFonts w:cs="Times New Roman"/>
          <w:color w:val="000000" w:themeColor="text1"/>
        </w:rPr>
        <w:t>referensi</w:t>
      </w:r>
      <w:proofErr w:type="spellEnd"/>
      <w:r w:rsidRPr="00A40C61">
        <w:rPr>
          <w:rFonts w:cs="Times New Roman"/>
          <w:color w:val="000000" w:themeColor="text1"/>
        </w:rPr>
        <w:t xml:space="preserve"> primer </w:t>
      </w:r>
      <w:proofErr w:type="spellStart"/>
      <w:r w:rsidRPr="00A40C61">
        <w:rPr>
          <w:rFonts w:cs="Times New Roman"/>
          <w:color w:val="000000" w:themeColor="text1"/>
        </w:rPr>
        <w:t>dari</w:t>
      </w:r>
      <w:proofErr w:type="spellEnd"/>
      <w:r w:rsidRPr="00A40C61">
        <w:rPr>
          <w:rFonts w:cs="Times New Roman"/>
          <w:color w:val="000000" w:themeColor="text1"/>
        </w:rPr>
        <w:t xml:space="preserve"> </w:t>
      </w:r>
      <w:proofErr w:type="spellStart"/>
      <w:r w:rsidRPr="00A40C61">
        <w:rPr>
          <w:rFonts w:cs="Times New Roman"/>
          <w:color w:val="000000" w:themeColor="text1"/>
        </w:rPr>
        <w:t>jurnal</w:t>
      </w:r>
      <w:proofErr w:type="spellEnd"/>
      <w:r w:rsidRPr="00A40C61">
        <w:rPr>
          <w:rFonts w:cs="Times New Roman"/>
          <w:color w:val="000000" w:themeColor="text1"/>
        </w:rPr>
        <w:t xml:space="preserve"> </w:t>
      </w:r>
      <w:proofErr w:type="spellStart"/>
      <w:r w:rsidRPr="00A40C61">
        <w:rPr>
          <w:rFonts w:cs="Times New Roman"/>
          <w:color w:val="000000" w:themeColor="text1"/>
        </w:rPr>
        <w:t>ilmiah</w:t>
      </w:r>
      <w:proofErr w:type="spellEnd"/>
      <w:r w:rsidRPr="00A40C61">
        <w:rPr>
          <w:rFonts w:cs="Times New Roman"/>
          <w:color w:val="000000" w:themeColor="text1"/>
        </w:rPr>
        <w:t xml:space="preserve"> 5–10 </w:t>
      </w:r>
      <w:proofErr w:type="spellStart"/>
      <w:r w:rsidRPr="00A40C61">
        <w:rPr>
          <w:rFonts w:cs="Times New Roman"/>
          <w:color w:val="000000" w:themeColor="text1"/>
        </w:rPr>
        <w:t>tahun</w:t>
      </w:r>
      <w:proofErr w:type="spellEnd"/>
      <w:r w:rsidRPr="00A40C61">
        <w:rPr>
          <w:rFonts w:cs="Times New Roman"/>
          <w:color w:val="000000" w:themeColor="text1"/>
        </w:rPr>
        <w:t xml:space="preserve"> </w:t>
      </w:r>
      <w:proofErr w:type="spellStart"/>
      <w:r w:rsidRPr="00A40C61">
        <w:rPr>
          <w:rFonts w:cs="Times New Roman"/>
          <w:color w:val="000000" w:themeColor="text1"/>
        </w:rPr>
        <w:t>terakhir</w:t>
      </w:r>
      <w:proofErr w:type="spellEnd"/>
      <w:r w:rsidRPr="00A40C61">
        <w:rPr>
          <w:rFonts w:cs="Times New Roman"/>
          <w:color w:val="000000" w:themeColor="text1"/>
        </w:rPr>
        <w:t xml:space="preserve"> </w:t>
      </w:r>
    </w:p>
    <w:p w14:paraId="5CDC7AA3" w14:textId="77777777" w:rsidR="00A40C61" w:rsidRPr="00A40C61" w:rsidRDefault="00A40C61" w:rsidP="00A40C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="Times New Roman"/>
          <w:color w:val="000000" w:themeColor="text1"/>
        </w:rPr>
      </w:pPr>
      <w:proofErr w:type="spellStart"/>
      <w:r w:rsidRPr="00A40C61">
        <w:rPr>
          <w:rFonts w:cs="Times New Roman"/>
          <w:color w:val="000000" w:themeColor="text1"/>
        </w:rPr>
        <w:t>Penulis</w:t>
      </w:r>
      <w:proofErr w:type="spellEnd"/>
      <w:r w:rsidRPr="00A40C61">
        <w:rPr>
          <w:rFonts w:cs="Times New Roman"/>
          <w:color w:val="000000" w:themeColor="text1"/>
        </w:rPr>
        <w:t xml:space="preserve"> </w:t>
      </w:r>
      <w:proofErr w:type="spellStart"/>
      <w:r w:rsidRPr="00A40C61">
        <w:rPr>
          <w:rFonts w:cs="Times New Roman"/>
          <w:color w:val="000000" w:themeColor="text1"/>
        </w:rPr>
        <w:t>wajib</w:t>
      </w:r>
      <w:proofErr w:type="spellEnd"/>
      <w:r w:rsidRPr="00A40C61">
        <w:rPr>
          <w:rFonts w:cs="Times New Roman"/>
          <w:color w:val="000000" w:themeColor="text1"/>
        </w:rPr>
        <w:t xml:space="preserve"> </w:t>
      </w:r>
      <w:proofErr w:type="spellStart"/>
      <w:r w:rsidRPr="00A40C61">
        <w:rPr>
          <w:rFonts w:cs="Times New Roman"/>
          <w:color w:val="000000" w:themeColor="text1"/>
        </w:rPr>
        <w:t>menggunakan</w:t>
      </w:r>
      <w:proofErr w:type="spellEnd"/>
      <w:r w:rsidRPr="00A40C61">
        <w:rPr>
          <w:rFonts w:cs="Times New Roman"/>
          <w:color w:val="000000" w:themeColor="text1"/>
        </w:rPr>
        <w:t xml:space="preserve"> </w:t>
      </w:r>
      <w:proofErr w:type="spellStart"/>
      <w:r w:rsidRPr="00A40C61">
        <w:rPr>
          <w:rFonts w:cs="Times New Roman"/>
          <w:color w:val="000000" w:themeColor="text1"/>
        </w:rPr>
        <w:t>aplikasi</w:t>
      </w:r>
      <w:proofErr w:type="spellEnd"/>
      <w:r w:rsidRPr="00A40C61">
        <w:rPr>
          <w:rFonts w:cs="Times New Roman"/>
          <w:color w:val="000000" w:themeColor="text1"/>
        </w:rPr>
        <w:t xml:space="preserve"> Mendeley/Zotero </w:t>
      </w:r>
    </w:p>
    <w:p w14:paraId="11599F5A" w14:textId="77777777" w:rsidR="00A40C61" w:rsidRPr="00A40C61" w:rsidRDefault="00A40C61" w:rsidP="00A40C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="Times New Roman"/>
          <w:color w:val="000000" w:themeColor="text1"/>
        </w:rPr>
      </w:pPr>
      <w:r w:rsidRPr="00A40C61">
        <w:rPr>
          <w:rFonts w:cs="Times New Roman"/>
          <w:color w:val="000000" w:themeColor="text1"/>
        </w:rPr>
        <w:t xml:space="preserve">Tabel dan </w:t>
      </w:r>
      <w:proofErr w:type="spellStart"/>
      <w:r w:rsidRPr="00A40C61">
        <w:rPr>
          <w:rFonts w:cs="Times New Roman"/>
          <w:color w:val="000000" w:themeColor="text1"/>
        </w:rPr>
        <w:t>gambar</w:t>
      </w:r>
      <w:proofErr w:type="spellEnd"/>
      <w:r w:rsidRPr="00A40C61">
        <w:rPr>
          <w:rFonts w:cs="Times New Roman"/>
          <w:color w:val="000000" w:themeColor="text1"/>
        </w:rPr>
        <w:t xml:space="preserve"> </w:t>
      </w:r>
      <w:proofErr w:type="spellStart"/>
      <w:r w:rsidRPr="00A40C61">
        <w:rPr>
          <w:rFonts w:cs="Times New Roman"/>
          <w:color w:val="000000" w:themeColor="text1"/>
        </w:rPr>
        <w:t>harus</w:t>
      </w:r>
      <w:proofErr w:type="spellEnd"/>
      <w:r w:rsidRPr="00A40C61">
        <w:rPr>
          <w:rFonts w:cs="Times New Roman"/>
          <w:color w:val="000000" w:themeColor="text1"/>
        </w:rPr>
        <w:t xml:space="preserve"> </w:t>
      </w:r>
      <w:proofErr w:type="spellStart"/>
      <w:r w:rsidRPr="00A40C61">
        <w:rPr>
          <w:rFonts w:cs="Times New Roman"/>
          <w:color w:val="000000" w:themeColor="text1"/>
        </w:rPr>
        <w:t>diberi</w:t>
      </w:r>
      <w:proofErr w:type="spellEnd"/>
      <w:r w:rsidRPr="00A40C61">
        <w:rPr>
          <w:rFonts w:cs="Times New Roman"/>
          <w:color w:val="000000" w:themeColor="text1"/>
        </w:rPr>
        <w:t xml:space="preserve"> </w:t>
      </w:r>
      <w:proofErr w:type="spellStart"/>
      <w:r w:rsidRPr="00A40C61">
        <w:rPr>
          <w:rFonts w:cs="Times New Roman"/>
          <w:color w:val="000000" w:themeColor="text1"/>
        </w:rPr>
        <w:t>nomor</w:t>
      </w:r>
      <w:proofErr w:type="spellEnd"/>
      <w:r w:rsidRPr="00A40C61">
        <w:rPr>
          <w:rFonts w:cs="Times New Roman"/>
          <w:color w:val="000000" w:themeColor="text1"/>
        </w:rPr>
        <w:t xml:space="preserve"> dan </w:t>
      </w:r>
      <w:proofErr w:type="spellStart"/>
      <w:r w:rsidRPr="00A40C61">
        <w:rPr>
          <w:rFonts w:cs="Times New Roman"/>
          <w:color w:val="000000" w:themeColor="text1"/>
        </w:rPr>
        <w:t>sumber</w:t>
      </w:r>
      <w:proofErr w:type="spellEnd"/>
      <w:r w:rsidRPr="00A40C61">
        <w:rPr>
          <w:rFonts w:cs="Times New Roman"/>
          <w:color w:val="000000" w:themeColor="text1"/>
        </w:rPr>
        <w:t xml:space="preserve"> yang </w:t>
      </w:r>
      <w:proofErr w:type="spellStart"/>
      <w:r w:rsidRPr="00A40C61">
        <w:rPr>
          <w:rFonts w:cs="Times New Roman"/>
          <w:color w:val="000000" w:themeColor="text1"/>
        </w:rPr>
        <w:t>jelas</w:t>
      </w:r>
      <w:proofErr w:type="spellEnd"/>
      <w:r w:rsidRPr="00A40C61">
        <w:rPr>
          <w:rFonts w:cs="Times New Roman"/>
          <w:color w:val="000000" w:themeColor="text1"/>
        </w:rPr>
        <w:t xml:space="preserve"> </w:t>
      </w:r>
    </w:p>
    <w:p w14:paraId="3642F4E5" w14:textId="77777777" w:rsidR="00A40C61" w:rsidRPr="00A40C61" w:rsidRDefault="00A40C61" w:rsidP="00A40C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="Times New Roman"/>
          <w:color w:val="000000" w:themeColor="text1"/>
        </w:rPr>
      </w:pPr>
      <w:proofErr w:type="spellStart"/>
      <w:r w:rsidRPr="00A40C61">
        <w:rPr>
          <w:rFonts w:cs="Times New Roman"/>
          <w:color w:val="000000" w:themeColor="text1"/>
        </w:rPr>
        <w:t>Judul</w:t>
      </w:r>
      <w:proofErr w:type="spellEnd"/>
      <w:r w:rsidRPr="00A40C61">
        <w:rPr>
          <w:rFonts w:cs="Times New Roman"/>
          <w:color w:val="000000" w:themeColor="text1"/>
        </w:rPr>
        <w:t xml:space="preserve"> </w:t>
      </w:r>
      <w:proofErr w:type="spellStart"/>
      <w:r w:rsidRPr="00A40C61">
        <w:rPr>
          <w:rFonts w:cs="Times New Roman"/>
          <w:color w:val="000000" w:themeColor="text1"/>
        </w:rPr>
        <w:t>tabel</w:t>
      </w:r>
      <w:proofErr w:type="spellEnd"/>
      <w:r w:rsidRPr="00A40C61">
        <w:rPr>
          <w:rFonts w:cs="Times New Roman"/>
          <w:color w:val="000000" w:themeColor="text1"/>
        </w:rPr>
        <w:t xml:space="preserve"> </w:t>
      </w:r>
      <w:proofErr w:type="spellStart"/>
      <w:r w:rsidRPr="00A40C61">
        <w:rPr>
          <w:rFonts w:cs="Times New Roman"/>
          <w:color w:val="000000" w:themeColor="text1"/>
        </w:rPr>
        <w:t>ditempatkan</w:t>
      </w:r>
      <w:proofErr w:type="spellEnd"/>
      <w:r w:rsidRPr="00A40C61">
        <w:rPr>
          <w:rFonts w:cs="Times New Roman"/>
          <w:color w:val="000000" w:themeColor="text1"/>
        </w:rPr>
        <w:t xml:space="preserve"> di </w:t>
      </w:r>
      <w:proofErr w:type="spellStart"/>
      <w:r w:rsidRPr="00A40C61">
        <w:rPr>
          <w:rFonts w:cs="Times New Roman"/>
          <w:color w:val="000000" w:themeColor="text1"/>
        </w:rPr>
        <w:t>atas</w:t>
      </w:r>
      <w:proofErr w:type="spellEnd"/>
      <w:r w:rsidRPr="00A40C61">
        <w:rPr>
          <w:rFonts w:cs="Times New Roman"/>
          <w:color w:val="000000" w:themeColor="text1"/>
        </w:rPr>
        <w:t xml:space="preserve"> </w:t>
      </w:r>
      <w:proofErr w:type="spellStart"/>
      <w:r w:rsidRPr="00A40C61">
        <w:rPr>
          <w:rFonts w:cs="Times New Roman"/>
          <w:color w:val="000000" w:themeColor="text1"/>
        </w:rPr>
        <w:t>tabel</w:t>
      </w:r>
      <w:proofErr w:type="spellEnd"/>
      <w:r w:rsidRPr="00A40C61">
        <w:rPr>
          <w:rFonts w:cs="Times New Roman"/>
          <w:color w:val="000000" w:themeColor="text1"/>
        </w:rPr>
        <w:t xml:space="preserve"> </w:t>
      </w:r>
    </w:p>
    <w:p w14:paraId="41B9CDAF" w14:textId="77777777" w:rsidR="00A40C61" w:rsidRPr="00A40C61" w:rsidRDefault="00A40C61" w:rsidP="00A40C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="Times New Roman"/>
          <w:color w:val="000000" w:themeColor="text1"/>
        </w:rPr>
      </w:pPr>
      <w:proofErr w:type="spellStart"/>
      <w:r w:rsidRPr="00A40C61">
        <w:rPr>
          <w:rFonts w:cs="Times New Roman"/>
          <w:color w:val="000000" w:themeColor="text1"/>
        </w:rPr>
        <w:t>Judul</w:t>
      </w:r>
      <w:proofErr w:type="spellEnd"/>
      <w:r w:rsidRPr="00A40C61">
        <w:rPr>
          <w:rFonts w:cs="Times New Roman"/>
          <w:color w:val="000000" w:themeColor="text1"/>
        </w:rPr>
        <w:t xml:space="preserve"> </w:t>
      </w:r>
      <w:proofErr w:type="spellStart"/>
      <w:r w:rsidRPr="00A40C61">
        <w:rPr>
          <w:rFonts w:cs="Times New Roman"/>
          <w:color w:val="000000" w:themeColor="text1"/>
        </w:rPr>
        <w:t>gambar</w:t>
      </w:r>
      <w:proofErr w:type="spellEnd"/>
      <w:r w:rsidRPr="00A40C61">
        <w:rPr>
          <w:rFonts w:cs="Times New Roman"/>
          <w:color w:val="000000" w:themeColor="text1"/>
        </w:rPr>
        <w:t xml:space="preserve"> </w:t>
      </w:r>
      <w:proofErr w:type="spellStart"/>
      <w:r w:rsidRPr="00A40C61">
        <w:rPr>
          <w:rFonts w:cs="Times New Roman"/>
          <w:color w:val="000000" w:themeColor="text1"/>
        </w:rPr>
        <w:t>ditempatkan</w:t>
      </w:r>
      <w:proofErr w:type="spellEnd"/>
      <w:r w:rsidRPr="00A40C61">
        <w:rPr>
          <w:rFonts w:cs="Times New Roman"/>
          <w:color w:val="000000" w:themeColor="text1"/>
        </w:rPr>
        <w:t xml:space="preserve"> di </w:t>
      </w:r>
      <w:proofErr w:type="spellStart"/>
      <w:r w:rsidRPr="00A40C61">
        <w:rPr>
          <w:rFonts w:cs="Times New Roman"/>
          <w:color w:val="000000" w:themeColor="text1"/>
        </w:rPr>
        <w:t>bawah</w:t>
      </w:r>
      <w:proofErr w:type="spellEnd"/>
      <w:r w:rsidRPr="00A40C61">
        <w:rPr>
          <w:rFonts w:cs="Times New Roman"/>
          <w:color w:val="000000" w:themeColor="text1"/>
        </w:rPr>
        <w:t xml:space="preserve"> </w:t>
      </w:r>
      <w:proofErr w:type="spellStart"/>
      <w:r w:rsidRPr="00A40C61">
        <w:rPr>
          <w:rFonts w:cs="Times New Roman"/>
          <w:color w:val="000000" w:themeColor="text1"/>
        </w:rPr>
        <w:t>gambar</w:t>
      </w:r>
      <w:proofErr w:type="spellEnd"/>
      <w:r w:rsidRPr="00A40C61">
        <w:rPr>
          <w:rFonts w:cs="Times New Roman"/>
          <w:color w:val="000000" w:themeColor="text1"/>
        </w:rPr>
        <w:t xml:space="preserve"> </w:t>
      </w:r>
    </w:p>
    <w:p w14:paraId="101479E9" w14:textId="77777777" w:rsidR="00A40C61" w:rsidRPr="00A40C61" w:rsidRDefault="00A40C61" w:rsidP="00A40C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="Times New Roman"/>
          <w:color w:val="000000" w:themeColor="text1"/>
        </w:rPr>
      </w:pPr>
      <w:r w:rsidRPr="00A40C61">
        <w:rPr>
          <w:rFonts w:cs="Times New Roman"/>
          <w:color w:val="000000" w:themeColor="text1"/>
        </w:rPr>
        <w:t xml:space="preserve">File </w:t>
      </w:r>
      <w:proofErr w:type="spellStart"/>
      <w:r w:rsidRPr="00A40C61">
        <w:rPr>
          <w:rFonts w:cs="Times New Roman"/>
          <w:color w:val="000000" w:themeColor="text1"/>
        </w:rPr>
        <w:t>dikirim</w:t>
      </w:r>
      <w:proofErr w:type="spellEnd"/>
      <w:r w:rsidRPr="00A40C61">
        <w:rPr>
          <w:rFonts w:cs="Times New Roman"/>
          <w:color w:val="000000" w:themeColor="text1"/>
        </w:rPr>
        <w:t xml:space="preserve"> </w:t>
      </w:r>
      <w:proofErr w:type="spellStart"/>
      <w:r w:rsidRPr="00A40C61">
        <w:rPr>
          <w:rFonts w:cs="Times New Roman"/>
          <w:color w:val="000000" w:themeColor="text1"/>
        </w:rPr>
        <w:t>dalam</w:t>
      </w:r>
      <w:proofErr w:type="spellEnd"/>
      <w:r w:rsidRPr="00A40C61">
        <w:rPr>
          <w:rFonts w:cs="Times New Roman"/>
          <w:color w:val="000000" w:themeColor="text1"/>
        </w:rPr>
        <w:t xml:space="preserve"> format DOCX</w:t>
      </w:r>
    </w:p>
    <w:sectPr w:rsidR="00A40C61" w:rsidRPr="00A40C61" w:rsidSect="0003461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C31CA" w14:textId="77777777" w:rsidR="006159AE" w:rsidRDefault="006159AE">
      <w:pPr>
        <w:spacing w:after="0" w:line="240" w:lineRule="auto"/>
      </w:pPr>
      <w:r>
        <w:separator/>
      </w:r>
    </w:p>
  </w:endnote>
  <w:endnote w:type="continuationSeparator" w:id="0">
    <w:p w14:paraId="113A04EA" w14:textId="77777777" w:rsidR="006159AE" w:rsidRDefault="00615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6A0AE" w14:textId="77777777" w:rsidR="006159AE" w:rsidRDefault="006159AE">
      <w:pPr>
        <w:spacing w:after="0" w:line="240" w:lineRule="auto"/>
      </w:pPr>
      <w:r>
        <w:separator/>
      </w:r>
    </w:p>
  </w:footnote>
  <w:footnote w:type="continuationSeparator" w:id="0">
    <w:p w14:paraId="5076498D" w14:textId="77777777" w:rsidR="006159AE" w:rsidRDefault="00615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83637" w14:textId="293E36F5" w:rsidR="00D9724D" w:rsidRDefault="00000000">
    <w:pPr>
      <w:pStyle w:val="Header"/>
      <w:pBdr>
        <w:bottom w:val="single" w:sz="6" w:space="1" w:color="auto"/>
      </w:pBdr>
      <w:jc w:val="center"/>
      <w:rPr>
        <w:sz w:val="18"/>
      </w:rPr>
    </w:pPr>
    <w:r>
      <w:rPr>
        <w:b/>
      </w:rPr>
      <w:t>JURNAL MAHASISWA INDUSTRI PERJALANAN (JMIP)</w:t>
    </w:r>
    <w:r>
      <w:rPr>
        <w:b/>
      </w:rPr>
      <w:br/>
    </w:r>
    <w:r>
      <w:rPr>
        <w:sz w:val="18"/>
      </w:rPr>
      <w:t xml:space="preserve">Program Studi Industri </w:t>
    </w:r>
    <w:proofErr w:type="spellStart"/>
    <w:r>
      <w:rPr>
        <w:sz w:val="18"/>
      </w:rPr>
      <w:t>Perjalanan</w:t>
    </w:r>
    <w:proofErr w:type="spellEnd"/>
    <w:r>
      <w:rPr>
        <w:sz w:val="18"/>
      </w:rPr>
      <w:t xml:space="preserve"> </w:t>
    </w:r>
    <w:proofErr w:type="gramStart"/>
    <w:r>
      <w:rPr>
        <w:sz w:val="18"/>
      </w:rPr>
      <w:t xml:space="preserve">| </w:t>
    </w:r>
    <w:r w:rsidR="00A40C61">
      <w:rPr>
        <w:sz w:val="18"/>
      </w:rPr>
      <w:t xml:space="preserve"> </w:t>
    </w:r>
    <w:proofErr w:type="spellStart"/>
    <w:r w:rsidR="00A40C61">
      <w:rPr>
        <w:sz w:val="18"/>
      </w:rPr>
      <w:t>Fakultas</w:t>
    </w:r>
    <w:proofErr w:type="spellEnd"/>
    <w:proofErr w:type="gramEnd"/>
    <w:r w:rsidR="00A40C61">
      <w:rPr>
        <w:sz w:val="18"/>
      </w:rPr>
      <w:t xml:space="preserve"> Dharma Duta </w:t>
    </w:r>
    <w:r>
      <w:rPr>
        <w:sz w:val="18"/>
      </w:rPr>
      <w:t>UHN I Gusti Bagus Sugriwa Denpasar</w:t>
    </w:r>
  </w:p>
  <w:p w14:paraId="69F37528" w14:textId="77777777" w:rsidR="00A40C61" w:rsidRDefault="00A40C6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9AECDA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5579E0"/>
    <w:multiLevelType w:val="multilevel"/>
    <w:tmpl w:val="935E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D85661"/>
    <w:multiLevelType w:val="multilevel"/>
    <w:tmpl w:val="295A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0586809">
    <w:abstractNumId w:val="8"/>
  </w:num>
  <w:num w:numId="2" w16cid:durableId="550843487">
    <w:abstractNumId w:val="6"/>
  </w:num>
  <w:num w:numId="3" w16cid:durableId="126172132">
    <w:abstractNumId w:val="5"/>
  </w:num>
  <w:num w:numId="4" w16cid:durableId="361371170">
    <w:abstractNumId w:val="4"/>
  </w:num>
  <w:num w:numId="5" w16cid:durableId="1321688948">
    <w:abstractNumId w:val="7"/>
  </w:num>
  <w:num w:numId="6" w16cid:durableId="1664774999">
    <w:abstractNumId w:val="3"/>
  </w:num>
  <w:num w:numId="7" w16cid:durableId="732125367">
    <w:abstractNumId w:val="2"/>
  </w:num>
  <w:num w:numId="8" w16cid:durableId="982587879">
    <w:abstractNumId w:val="1"/>
  </w:num>
  <w:num w:numId="9" w16cid:durableId="166021222">
    <w:abstractNumId w:val="0"/>
  </w:num>
  <w:num w:numId="10" w16cid:durableId="1634751992">
    <w:abstractNumId w:val="9"/>
  </w:num>
  <w:num w:numId="11" w16cid:durableId="8373822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2436"/>
    <w:rsid w:val="0015074B"/>
    <w:rsid w:val="001A5FE6"/>
    <w:rsid w:val="001D3054"/>
    <w:rsid w:val="00270564"/>
    <w:rsid w:val="0029639D"/>
    <w:rsid w:val="00326F90"/>
    <w:rsid w:val="006159AE"/>
    <w:rsid w:val="007168EE"/>
    <w:rsid w:val="00813696"/>
    <w:rsid w:val="00A40C61"/>
    <w:rsid w:val="00A72D00"/>
    <w:rsid w:val="00AA1D8D"/>
    <w:rsid w:val="00B228B4"/>
    <w:rsid w:val="00B47730"/>
    <w:rsid w:val="00CA4009"/>
    <w:rsid w:val="00CB0664"/>
    <w:rsid w:val="00D9724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96334A"/>
  <w14:defaultImageDpi w14:val="300"/>
  <w15:docId w15:val="{E4F314AD-BB95-454E-9C60-47F0DEE3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A40C61"/>
    <w:pPr>
      <w:spacing w:before="100" w:beforeAutospacing="1" w:after="100" w:afterAutospacing="1" w:line="240" w:lineRule="auto"/>
    </w:pPr>
    <w:rPr>
      <w:rFonts w:cs="Times New Roman"/>
      <w:szCs w:val="24"/>
      <w:lang w:eastAsia="zh-CN" w:bidi="th-TH"/>
    </w:rPr>
  </w:style>
  <w:style w:type="character" w:styleId="Hyperlink">
    <w:name w:val="Hyperlink"/>
    <w:basedOn w:val="DefaultParagraphFont"/>
    <w:uiPriority w:val="99"/>
    <w:semiHidden/>
    <w:unhideWhenUsed/>
    <w:rsid w:val="00A40C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su1315818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2308/accr.00000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Kartika Maharani</cp:lastModifiedBy>
  <cp:revision>6</cp:revision>
  <dcterms:created xsi:type="dcterms:W3CDTF">2013-12-23T23:15:00Z</dcterms:created>
  <dcterms:modified xsi:type="dcterms:W3CDTF">2026-05-27T08:17:00Z</dcterms:modified>
  <cp:category/>
</cp:coreProperties>
</file>